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785"/>
      </w:tblGrid>
      <w:tr w:rsidR="00494459" w:rsidRPr="00494459" w:rsidTr="0043349B">
        <w:tc>
          <w:tcPr>
            <w:tcW w:w="4678" w:type="dxa"/>
            <w:shd w:val="clear" w:color="auto" w:fill="auto"/>
          </w:tcPr>
          <w:p w:rsidR="00EF082C" w:rsidRPr="00EF082C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082C">
              <w:rPr>
                <w:rFonts w:eastAsia="Times New Roman"/>
                <w:szCs w:val="24"/>
                <w:lang w:eastAsia="ru-RU"/>
              </w:rPr>
              <w:t>Согласовано:</w:t>
            </w:r>
          </w:p>
          <w:p w:rsidR="00EF082C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082C">
              <w:rPr>
                <w:rFonts w:eastAsia="Times New Roman"/>
                <w:szCs w:val="24"/>
                <w:lang w:eastAsia="ru-RU"/>
              </w:rPr>
              <w:t xml:space="preserve">И.о. Начальника Департамента </w:t>
            </w:r>
          </w:p>
          <w:p w:rsidR="00EF082C" w:rsidRPr="00EF082C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082C">
              <w:rPr>
                <w:rFonts w:eastAsia="Times New Roman"/>
                <w:szCs w:val="24"/>
                <w:lang w:eastAsia="ru-RU"/>
              </w:rPr>
              <w:t>по культуре Томской области</w:t>
            </w:r>
          </w:p>
          <w:p w:rsidR="00EF082C" w:rsidRPr="00EF082C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F082C" w:rsidRPr="00EF082C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082C">
              <w:rPr>
                <w:rFonts w:eastAsia="Times New Roman"/>
                <w:szCs w:val="24"/>
                <w:lang w:eastAsia="ru-RU"/>
              </w:rPr>
              <w:t>__________________Л.В. </w:t>
            </w:r>
            <w:proofErr w:type="spellStart"/>
            <w:r w:rsidRPr="00EF082C">
              <w:rPr>
                <w:rFonts w:eastAsia="Times New Roman"/>
                <w:szCs w:val="24"/>
                <w:lang w:eastAsia="ru-RU"/>
              </w:rPr>
              <w:t>Важова</w:t>
            </w:r>
            <w:proofErr w:type="spellEnd"/>
          </w:p>
          <w:p w:rsidR="00494459" w:rsidRPr="00861C56" w:rsidRDefault="00EF082C" w:rsidP="00EF082C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  <w:r w:rsidRPr="00EF082C">
              <w:rPr>
                <w:rFonts w:eastAsia="Times New Roman"/>
                <w:szCs w:val="24"/>
                <w:lang w:eastAsia="ru-RU"/>
              </w:rPr>
              <w:t>«_____»_______________2023 г.</w:t>
            </w:r>
            <w:r w:rsidRPr="00861C56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EF082C" w:rsidRPr="00494459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4459">
              <w:rPr>
                <w:rFonts w:eastAsia="Times New Roman"/>
                <w:szCs w:val="24"/>
                <w:lang w:eastAsia="ru-RU"/>
              </w:rPr>
              <w:t>Утверждаю:</w:t>
            </w:r>
          </w:p>
          <w:p w:rsidR="00EF082C" w:rsidRPr="00494459" w:rsidRDefault="00EF082C" w:rsidP="00EF082C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494459">
              <w:rPr>
                <w:rFonts w:eastAsia="Times New Roman"/>
                <w:szCs w:val="24"/>
                <w:lang w:eastAsia="ru-RU"/>
              </w:rPr>
              <w:t>иректор</w:t>
            </w:r>
          </w:p>
          <w:p w:rsidR="00EF082C" w:rsidRPr="00494459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4459">
              <w:rPr>
                <w:rFonts w:eastAsia="Times New Roman"/>
                <w:szCs w:val="24"/>
                <w:lang w:eastAsia="ru-RU"/>
              </w:rPr>
              <w:t>ОГАПОУ «ТМК имени Э.В. Денисова»</w:t>
            </w:r>
          </w:p>
          <w:p w:rsidR="00EF082C" w:rsidRPr="00494459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F082C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4459">
              <w:rPr>
                <w:rFonts w:eastAsia="Times New Roman"/>
                <w:szCs w:val="24"/>
                <w:lang w:eastAsia="ru-RU"/>
              </w:rPr>
              <w:t>__________________</w:t>
            </w:r>
            <w:r>
              <w:rPr>
                <w:rFonts w:eastAsia="Times New Roman"/>
                <w:szCs w:val="24"/>
                <w:lang w:eastAsia="ru-RU"/>
              </w:rPr>
              <w:t>М.П. Смирнова</w:t>
            </w:r>
          </w:p>
          <w:p w:rsidR="00EF082C" w:rsidRPr="00494459" w:rsidRDefault="00EF082C" w:rsidP="00EF08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«_____»_______________2023 г.</w:t>
            </w:r>
          </w:p>
          <w:p w:rsidR="00494459" w:rsidRPr="00DE5BB8" w:rsidRDefault="00494459" w:rsidP="002F457D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FA5BC9" w:rsidRPr="00494459" w:rsidTr="0043349B">
        <w:tc>
          <w:tcPr>
            <w:tcW w:w="4678" w:type="dxa"/>
            <w:shd w:val="clear" w:color="auto" w:fill="auto"/>
          </w:tcPr>
          <w:p w:rsidR="00FA5BC9" w:rsidRPr="009A4727" w:rsidRDefault="00FA5BC9" w:rsidP="00494459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FA5BC9" w:rsidRPr="00661A81" w:rsidRDefault="00FA5BC9" w:rsidP="00494459">
            <w:pPr>
              <w:spacing w:after="0" w:line="240" w:lineRule="auto"/>
              <w:rPr>
                <w:rFonts w:eastAsia="Times New Roman"/>
                <w:sz w:val="28"/>
                <w:szCs w:val="24"/>
                <w:lang w:eastAsia="ru-RU"/>
              </w:rPr>
            </w:pPr>
          </w:p>
        </w:tc>
      </w:tr>
    </w:tbl>
    <w:p w:rsidR="00494459" w:rsidRPr="005C612C" w:rsidRDefault="00494459" w:rsidP="00462395">
      <w:pPr>
        <w:spacing w:after="0"/>
        <w:jc w:val="center"/>
        <w:rPr>
          <w:b/>
          <w:szCs w:val="24"/>
        </w:rPr>
      </w:pPr>
      <w:r w:rsidRPr="005C612C">
        <w:rPr>
          <w:b/>
          <w:szCs w:val="24"/>
        </w:rPr>
        <w:t>ПОЛОЖЕНИЕ</w:t>
      </w:r>
    </w:p>
    <w:p w:rsidR="00AB6F42" w:rsidRPr="000C2077" w:rsidRDefault="00BB4B98" w:rsidP="00494459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 проведении </w:t>
      </w:r>
      <w:r w:rsidR="007874CB">
        <w:rPr>
          <w:b/>
          <w:szCs w:val="24"/>
          <w:lang w:val="en-US"/>
        </w:rPr>
        <w:t>V</w:t>
      </w:r>
      <w:r w:rsidR="002F457D">
        <w:rPr>
          <w:b/>
          <w:szCs w:val="24"/>
          <w:lang w:val="en-US"/>
        </w:rPr>
        <w:t>I</w:t>
      </w:r>
      <w:r w:rsidR="00494459" w:rsidRPr="000C2077">
        <w:rPr>
          <w:b/>
          <w:szCs w:val="24"/>
        </w:rPr>
        <w:t xml:space="preserve"> Всероссийского конкурса по музыковедению</w:t>
      </w:r>
    </w:p>
    <w:p w:rsidR="00494459" w:rsidRPr="00BD18DE" w:rsidRDefault="00EF082C" w:rsidP="00BD18DE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(</w:t>
      </w:r>
      <w:r w:rsidR="00BD18DE" w:rsidRPr="00BD18DE">
        <w:rPr>
          <w:b/>
          <w:szCs w:val="24"/>
        </w:rPr>
        <w:t xml:space="preserve">7-9 декабря 2023 </w:t>
      </w:r>
      <w:r>
        <w:rPr>
          <w:b/>
          <w:szCs w:val="24"/>
        </w:rPr>
        <w:t>г.)</w:t>
      </w:r>
    </w:p>
    <w:p w:rsidR="00BD18DE" w:rsidRPr="00DE5BB8" w:rsidRDefault="00BD18DE" w:rsidP="00BD18DE">
      <w:pPr>
        <w:spacing w:after="0"/>
        <w:jc w:val="center"/>
        <w:rPr>
          <w:b/>
          <w:sz w:val="10"/>
          <w:szCs w:val="24"/>
        </w:rPr>
      </w:pPr>
    </w:p>
    <w:p w:rsidR="0055572F" w:rsidRDefault="000C2077" w:rsidP="0055572F">
      <w:pPr>
        <w:pStyle w:val="a6"/>
        <w:numPr>
          <w:ilvl w:val="0"/>
          <w:numId w:val="5"/>
        </w:numPr>
        <w:spacing w:after="0"/>
        <w:jc w:val="center"/>
        <w:rPr>
          <w:rFonts w:eastAsia="Times New Roman"/>
          <w:b/>
          <w:szCs w:val="24"/>
          <w:lang w:eastAsia="ru-RU"/>
        </w:rPr>
      </w:pPr>
      <w:r w:rsidRPr="001F0636">
        <w:rPr>
          <w:rFonts w:eastAsia="Times New Roman"/>
          <w:b/>
          <w:szCs w:val="24"/>
          <w:lang w:eastAsia="ru-RU"/>
        </w:rPr>
        <w:t>Учредители и организаторы конкурса</w:t>
      </w:r>
    </w:p>
    <w:p w:rsidR="00EF082C" w:rsidRPr="00EF082C" w:rsidRDefault="00EF082C" w:rsidP="00EF082C">
      <w:pPr>
        <w:pStyle w:val="a6"/>
        <w:spacing w:after="0"/>
        <w:rPr>
          <w:rFonts w:eastAsia="Times New Roman"/>
          <w:b/>
          <w:sz w:val="8"/>
          <w:szCs w:val="24"/>
          <w:lang w:eastAsia="ru-RU"/>
        </w:rPr>
      </w:pPr>
    </w:p>
    <w:p w:rsidR="000C2077" w:rsidRPr="000C2077" w:rsidRDefault="00EF082C" w:rsidP="00EF082C">
      <w:pPr>
        <w:suppressAutoHyphens/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 </w:t>
      </w:r>
      <w:r w:rsidR="000C2077" w:rsidRPr="000C2077">
        <w:rPr>
          <w:rFonts w:eastAsia="Times New Roman"/>
          <w:szCs w:val="24"/>
          <w:lang w:eastAsia="ru-RU"/>
        </w:rPr>
        <w:t xml:space="preserve">Департамент по культуре Томской области; </w:t>
      </w:r>
    </w:p>
    <w:p w:rsidR="000C2077" w:rsidRDefault="00EF082C" w:rsidP="00EF082C">
      <w:pPr>
        <w:suppressAutoHyphens/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 </w:t>
      </w:r>
      <w:r w:rsidR="000C2077" w:rsidRPr="000C2077">
        <w:rPr>
          <w:rFonts w:eastAsia="Times New Roman"/>
          <w:szCs w:val="24"/>
          <w:lang w:eastAsia="ru-RU"/>
        </w:rPr>
        <w:t>Областное государственное автономное профессиональное образовательное учреждение «Томский музыкальный колледж имени Э.В. Денисова» (ОГАПОУ «ТМК имени Э.В. Денисова»).</w:t>
      </w:r>
    </w:p>
    <w:p w:rsidR="00887FD4" w:rsidRPr="009A4727" w:rsidRDefault="00887FD4" w:rsidP="000C2077">
      <w:pPr>
        <w:suppressAutoHyphens/>
        <w:spacing w:after="0" w:line="240" w:lineRule="auto"/>
        <w:jc w:val="both"/>
        <w:rPr>
          <w:rFonts w:eastAsia="Times New Roman"/>
          <w:sz w:val="8"/>
          <w:szCs w:val="24"/>
          <w:lang w:eastAsia="ru-RU"/>
        </w:rPr>
      </w:pPr>
    </w:p>
    <w:p w:rsidR="0055572F" w:rsidRPr="00EF082C" w:rsidRDefault="00EF082C" w:rsidP="00EF082C">
      <w:pPr>
        <w:pStyle w:val="20"/>
        <w:shd w:val="clear" w:color="auto" w:fill="auto"/>
        <w:spacing w:before="0" w:line="240" w:lineRule="auto"/>
        <w:rPr>
          <w:rStyle w:val="2"/>
          <w:b/>
          <w:bCs/>
          <w:sz w:val="24"/>
          <w:szCs w:val="24"/>
          <w:shd w:val="clear" w:color="auto" w:fill="auto"/>
        </w:rPr>
      </w:pPr>
      <w:r>
        <w:rPr>
          <w:rStyle w:val="2"/>
          <w:b/>
          <w:bCs/>
          <w:color w:val="000000"/>
          <w:sz w:val="24"/>
          <w:szCs w:val="24"/>
        </w:rPr>
        <w:t xml:space="preserve">2. </w:t>
      </w:r>
      <w:r w:rsidR="00494459" w:rsidRPr="001F0636">
        <w:rPr>
          <w:rStyle w:val="2"/>
          <w:b/>
          <w:bCs/>
          <w:color w:val="000000"/>
          <w:sz w:val="24"/>
          <w:szCs w:val="24"/>
        </w:rPr>
        <w:t>Цели и задачи конкурса</w:t>
      </w:r>
    </w:p>
    <w:p w:rsidR="00EF082C" w:rsidRPr="00EF082C" w:rsidRDefault="00EF082C" w:rsidP="00EF082C">
      <w:pPr>
        <w:pStyle w:val="20"/>
        <w:shd w:val="clear" w:color="auto" w:fill="auto"/>
        <w:spacing w:before="0" w:line="240" w:lineRule="auto"/>
        <w:ind w:left="720"/>
        <w:jc w:val="left"/>
        <w:rPr>
          <w:rStyle w:val="2"/>
          <w:b/>
          <w:bCs/>
          <w:sz w:val="10"/>
          <w:szCs w:val="24"/>
          <w:shd w:val="clear" w:color="auto" w:fill="auto"/>
        </w:rPr>
      </w:pPr>
    </w:p>
    <w:p w:rsidR="00B31E9A" w:rsidRDefault="00B31E9A" w:rsidP="00EF082C">
      <w:pPr>
        <w:pStyle w:val="20"/>
        <w:shd w:val="clear" w:color="auto" w:fill="auto"/>
        <w:spacing w:before="0" w:line="276" w:lineRule="auto"/>
        <w:ind w:left="720"/>
        <w:jc w:val="both"/>
        <w:rPr>
          <w:b w:val="0"/>
          <w:sz w:val="24"/>
          <w:szCs w:val="24"/>
        </w:rPr>
      </w:pPr>
      <w:r w:rsidRPr="002C32F7">
        <w:rPr>
          <w:i/>
          <w:sz w:val="24"/>
          <w:szCs w:val="24"/>
          <w:lang w:val="en-US"/>
        </w:rPr>
        <w:t>V</w:t>
      </w:r>
      <w:r w:rsidR="002F457D" w:rsidRPr="002C32F7">
        <w:rPr>
          <w:i/>
          <w:sz w:val="24"/>
          <w:szCs w:val="24"/>
          <w:lang w:val="en-US"/>
        </w:rPr>
        <w:t>I</w:t>
      </w:r>
      <w:r w:rsidRPr="002C32F7">
        <w:rPr>
          <w:i/>
          <w:sz w:val="24"/>
          <w:szCs w:val="24"/>
        </w:rPr>
        <w:t xml:space="preserve"> Всероссийский конкурс по музыковедению</w:t>
      </w:r>
      <w:r w:rsidRPr="004E7233">
        <w:rPr>
          <w:b w:val="0"/>
          <w:sz w:val="24"/>
          <w:szCs w:val="24"/>
        </w:rPr>
        <w:t xml:space="preserve"> (далее – Конкурс) проводится в целях</w:t>
      </w:r>
      <w:r w:rsidR="009A57C7" w:rsidRPr="004E7233">
        <w:rPr>
          <w:b w:val="0"/>
          <w:sz w:val="24"/>
          <w:szCs w:val="24"/>
        </w:rPr>
        <w:t>:</w:t>
      </w:r>
    </w:p>
    <w:p w:rsidR="00062E87" w:rsidRPr="00062E87" w:rsidRDefault="00062E87" w:rsidP="00EF082C">
      <w:pPr>
        <w:pStyle w:val="20"/>
        <w:shd w:val="clear" w:color="auto" w:fill="auto"/>
        <w:spacing w:before="0" w:line="276" w:lineRule="auto"/>
        <w:ind w:left="720"/>
        <w:jc w:val="both"/>
        <w:rPr>
          <w:b w:val="0"/>
          <w:sz w:val="4"/>
          <w:szCs w:val="24"/>
        </w:rPr>
      </w:pPr>
    </w:p>
    <w:p w:rsidR="00494459" w:rsidRPr="000C2077" w:rsidRDefault="002F457D" w:rsidP="00EF082C">
      <w:pPr>
        <w:pStyle w:val="a3"/>
        <w:numPr>
          <w:ilvl w:val="0"/>
          <w:numId w:val="1"/>
        </w:numPr>
        <w:shd w:val="clear" w:color="auto" w:fill="auto"/>
        <w:tabs>
          <w:tab w:val="left" w:pos="142"/>
        </w:tabs>
        <w:spacing w:line="276" w:lineRule="auto"/>
        <w:ind w:left="20" w:right="20" w:hanging="20"/>
        <w:jc w:val="both"/>
        <w:rPr>
          <w:sz w:val="24"/>
          <w:szCs w:val="24"/>
        </w:rPr>
      </w:pPr>
      <w:r w:rsidRPr="002F457D">
        <w:rPr>
          <w:rStyle w:val="1"/>
          <w:color w:val="000000"/>
          <w:sz w:val="24"/>
          <w:szCs w:val="24"/>
        </w:rPr>
        <w:t xml:space="preserve"> </w:t>
      </w:r>
      <w:r w:rsidR="00494459" w:rsidRPr="000C2077">
        <w:rPr>
          <w:rStyle w:val="1"/>
          <w:color w:val="000000"/>
          <w:sz w:val="24"/>
          <w:szCs w:val="24"/>
        </w:rPr>
        <w:t>популяризаци</w:t>
      </w:r>
      <w:r w:rsidR="00B31E9A">
        <w:rPr>
          <w:rStyle w:val="1"/>
          <w:color w:val="000000"/>
          <w:sz w:val="24"/>
          <w:szCs w:val="24"/>
        </w:rPr>
        <w:t>и</w:t>
      </w:r>
      <w:r w:rsidR="00494459" w:rsidRPr="000C2077">
        <w:rPr>
          <w:rStyle w:val="1"/>
          <w:color w:val="000000"/>
          <w:sz w:val="24"/>
          <w:szCs w:val="24"/>
        </w:rPr>
        <w:t xml:space="preserve"> музыкального образования в современных социокультурных условиях;</w:t>
      </w:r>
    </w:p>
    <w:p w:rsidR="00494459" w:rsidRPr="000C2077" w:rsidRDefault="002F457D" w:rsidP="00EF082C">
      <w:pPr>
        <w:pStyle w:val="a3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jc w:val="both"/>
        <w:rPr>
          <w:sz w:val="24"/>
          <w:szCs w:val="24"/>
        </w:rPr>
      </w:pPr>
      <w:r w:rsidRPr="002F457D">
        <w:rPr>
          <w:rStyle w:val="1"/>
          <w:color w:val="000000"/>
          <w:sz w:val="24"/>
          <w:szCs w:val="24"/>
        </w:rPr>
        <w:t xml:space="preserve"> </w:t>
      </w:r>
      <w:r w:rsidR="00494459" w:rsidRPr="000C2077">
        <w:rPr>
          <w:rStyle w:val="1"/>
          <w:color w:val="000000"/>
          <w:sz w:val="24"/>
          <w:szCs w:val="24"/>
        </w:rPr>
        <w:t>возрождени</w:t>
      </w:r>
      <w:r w:rsidR="00B31E9A">
        <w:rPr>
          <w:rStyle w:val="1"/>
          <w:color w:val="000000"/>
          <w:sz w:val="24"/>
          <w:szCs w:val="24"/>
        </w:rPr>
        <w:t>я</w:t>
      </w:r>
      <w:r w:rsidR="00494459" w:rsidRPr="000C2077">
        <w:rPr>
          <w:rStyle w:val="1"/>
          <w:color w:val="000000"/>
          <w:sz w:val="24"/>
          <w:szCs w:val="24"/>
        </w:rPr>
        <w:t xml:space="preserve"> интереса к музыковедческим специальностям;</w:t>
      </w:r>
    </w:p>
    <w:p w:rsidR="00494459" w:rsidRPr="000C2077" w:rsidRDefault="002F457D" w:rsidP="00EF082C">
      <w:pPr>
        <w:pStyle w:val="a3"/>
        <w:shd w:val="clear" w:color="auto" w:fill="auto"/>
        <w:tabs>
          <w:tab w:val="left" w:pos="567"/>
          <w:tab w:val="left" w:pos="897"/>
        </w:tabs>
        <w:spacing w:line="276" w:lineRule="auto"/>
        <w:ind w:right="2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-</w:t>
      </w:r>
      <w:r w:rsidRPr="002F457D">
        <w:rPr>
          <w:rStyle w:val="1"/>
          <w:color w:val="000000"/>
          <w:sz w:val="24"/>
          <w:szCs w:val="24"/>
        </w:rPr>
        <w:t xml:space="preserve"> </w:t>
      </w:r>
      <w:r w:rsidR="00494459" w:rsidRPr="000C2077">
        <w:rPr>
          <w:rStyle w:val="1"/>
          <w:color w:val="000000"/>
          <w:sz w:val="24"/>
          <w:szCs w:val="24"/>
        </w:rPr>
        <w:t>выявлени</w:t>
      </w:r>
      <w:r w:rsidR="00B31E9A">
        <w:rPr>
          <w:rStyle w:val="1"/>
          <w:color w:val="000000"/>
          <w:sz w:val="24"/>
          <w:szCs w:val="24"/>
        </w:rPr>
        <w:t>я</w:t>
      </w:r>
      <w:r w:rsidR="00494459" w:rsidRPr="000C2077">
        <w:rPr>
          <w:rStyle w:val="1"/>
          <w:color w:val="000000"/>
          <w:sz w:val="24"/>
          <w:szCs w:val="24"/>
        </w:rPr>
        <w:t xml:space="preserve"> и поддержк</w:t>
      </w:r>
      <w:r w:rsidR="00B31E9A">
        <w:rPr>
          <w:rStyle w:val="1"/>
          <w:color w:val="000000"/>
          <w:sz w:val="24"/>
          <w:szCs w:val="24"/>
        </w:rPr>
        <w:t>и</w:t>
      </w:r>
      <w:r w:rsidR="00494459" w:rsidRPr="000C2077">
        <w:rPr>
          <w:rStyle w:val="1"/>
          <w:color w:val="000000"/>
          <w:sz w:val="24"/>
          <w:szCs w:val="24"/>
        </w:rPr>
        <w:t xml:space="preserve"> талантливых обучающихся в сфере интеллектуальной деятельности, мотивированных на продолжение образовани</w:t>
      </w:r>
      <w:r w:rsidR="00B31E9A">
        <w:rPr>
          <w:rStyle w:val="1"/>
          <w:color w:val="000000"/>
          <w:sz w:val="24"/>
          <w:szCs w:val="24"/>
        </w:rPr>
        <w:t>я</w:t>
      </w:r>
      <w:r w:rsidR="00494459" w:rsidRPr="000C2077">
        <w:rPr>
          <w:rStyle w:val="1"/>
          <w:color w:val="000000"/>
          <w:sz w:val="24"/>
          <w:szCs w:val="24"/>
        </w:rPr>
        <w:t xml:space="preserve"> в сфере музыкальной науки;</w:t>
      </w:r>
    </w:p>
    <w:p w:rsidR="00494459" w:rsidRPr="000C2077" w:rsidRDefault="00494459" w:rsidP="00EF082C">
      <w:pPr>
        <w:pStyle w:val="a3"/>
        <w:numPr>
          <w:ilvl w:val="0"/>
          <w:numId w:val="1"/>
        </w:numPr>
        <w:shd w:val="clear" w:color="auto" w:fill="auto"/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0C2077">
        <w:rPr>
          <w:rStyle w:val="1"/>
          <w:color w:val="000000"/>
          <w:sz w:val="24"/>
          <w:szCs w:val="24"/>
        </w:rPr>
        <w:t>активизаци</w:t>
      </w:r>
      <w:r w:rsidR="00B31E9A">
        <w:rPr>
          <w:rStyle w:val="1"/>
          <w:color w:val="000000"/>
          <w:sz w:val="24"/>
          <w:szCs w:val="24"/>
        </w:rPr>
        <w:t xml:space="preserve">и </w:t>
      </w:r>
      <w:r w:rsidRPr="000C2077">
        <w:rPr>
          <w:rStyle w:val="1"/>
          <w:color w:val="000000"/>
          <w:sz w:val="24"/>
          <w:szCs w:val="24"/>
        </w:rPr>
        <w:t>и объединени</w:t>
      </w:r>
      <w:r w:rsidR="00B31E9A">
        <w:rPr>
          <w:rStyle w:val="1"/>
          <w:color w:val="000000"/>
          <w:sz w:val="24"/>
          <w:szCs w:val="24"/>
        </w:rPr>
        <w:t xml:space="preserve">я </w:t>
      </w:r>
      <w:r w:rsidRPr="000C2077">
        <w:rPr>
          <w:rStyle w:val="1"/>
          <w:color w:val="000000"/>
          <w:sz w:val="24"/>
          <w:szCs w:val="24"/>
        </w:rPr>
        <w:t>творческого потенциала обучающихся;</w:t>
      </w:r>
    </w:p>
    <w:p w:rsidR="00494459" w:rsidRPr="000C2077" w:rsidRDefault="00494459" w:rsidP="00EF082C">
      <w:pPr>
        <w:pStyle w:val="a3"/>
        <w:numPr>
          <w:ilvl w:val="0"/>
          <w:numId w:val="1"/>
        </w:numPr>
        <w:shd w:val="clear" w:color="auto" w:fill="auto"/>
        <w:tabs>
          <w:tab w:val="left" w:pos="284"/>
        </w:tabs>
        <w:spacing w:line="276" w:lineRule="auto"/>
        <w:ind w:right="20"/>
        <w:jc w:val="both"/>
        <w:rPr>
          <w:sz w:val="24"/>
          <w:szCs w:val="24"/>
        </w:rPr>
      </w:pPr>
      <w:r w:rsidRPr="000C2077">
        <w:rPr>
          <w:rStyle w:val="1"/>
          <w:color w:val="000000"/>
          <w:sz w:val="24"/>
          <w:szCs w:val="24"/>
        </w:rPr>
        <w:t>создани</w:t>
      </w:r>
      <w:r w:rsidR="00B31E9A">
        <w:rPr>
          <w:rStyle w:val="1"/>
          <w:color w:val="000000"/>
          <w:sz w:val="24"/>
          <w:szCs w:val="24"/>
        </w:rPr>
        <w:t>я</w:t>
      </w:r>
      <w:r w:rsidRPr="000C2077">
        <w:rPr>
          <w:rStyle w:val="1"/>
          <w:color w:val="000000"/>
          <w:sz w:val="24"/>
          <w:szCs w:val="24"/>
        </w:rPr>
        <w:t xml:space="preserve"> условий для обмена опытом, творче</w:t>
      </w:r>
      <w:r w:rsidR="00EF082C">
        <w:rPr>
          <w:rStyle w:val="1"/>
          <w:color w:val="000000"/>
          <w:sz w:val="24"/>
          <w:szCs w:val="24"/>
        </w:rPr>
        <w:t>ского общения, взаимодействия и </w:t>
      </w:r>
      <w:r w:rsidRPr="000C2077">
        <w:rPr>
          <w:rStyle w:val="1"/>
          <w:color w:val="000000"/>
          <w:sz w:val="24"/>
          <w:szCs w:val="24"/>
        </w:rPr>
        <w:t xml:space="preserve">сотрудничества </w:t>
      </w:r>
      <w:r w:rsidR="00B31E9A">
        <w:rPr>
          <w:rStyle w:val="1"/>
          <w:color w:val="000000"/>
          <w:sz w:val="24"/>
          <w:szCs w:val="24"/>
        </w:rPr>
        <w:t>студентов и преподавателей музыкальных учебных заведений России;</w:t>
      </w:r>
    </w:p>
    <w:p w:rsidR="00C40F18" w:rsidRPr="00661A81" w:rsidRDefault="00C40F18" w:rsidP="00A22FCD">
      <w:pPr>
        <w:pStyle w:val="a3"/>
        <w:shd w:val="clear" w:color="auto" w:fill="auto"/>
        <w:tabs>
          <w:tab w:val="left" w:pos="897"/>
        </w:tabs>
        <w:spacing w:line="240" w:lineRule="auto"/>
        <w:ind w:left="720"/>
        <w:jc w:val="both"/>
        <w:rPr>
          <w:sz w:val="10"/>
          <w:szCs w:val="24"/>
        </w:rPr>
      </w:pPr>
    </w:p>
    <w:p w:rsidR="0055572F" w:rsidRPr="00EF082C" w:rsidRDefault="00494459" w:rsidP="001F0636">
      <w:pPr>
        <w:pStyle w:val="22"/>
        <w:numPr>
          <w:ilvl w:val="0"/>
          <w:numId w:val="5"/>
        </w:numPr>
        <w:shd w:val="clear" w:color="auto" w:fill="auto"/>
        <w:spacing w:before="0" w:after="0" w:line="240" w:lineRule="auto"/>
        <w:rPr>
          <w:rStyle w:val="21"/>
          <w:b/>
          <w:bCs/>
          <w:sz w:val="24"/>
          <w:szCs w:val="24"/>
          <w:shd w:val="clear" w:color="auto" w:fill="auto"/>
        </w:rPr>
      </w:pPr>
      <w:bookmarkStart w:id="0" w:name="bookmark3"/>
      <w:r w:rsidRPr="001F0636">
        <w:rPr>
          <w:rStyle w:val="21"/>
          <w:b/>
          <w:bCs/>
          <w:color w:val="000000"/>
          <w:sz w:val="24"/>
          <w:szCs w:val="24"/>
        </w:rPr>
        <w:t>Время и место проведения конкурса</w:t>
      </w:r>
      <w:bookmarkEnd w:id="0"/>
    </w:p>
    <w:p w:rsidR="00EF082C" w:rsidRPr="00661A81" w:rsidRDefault="00EF082C" w:rsidP="00EF082C">
      <w:pPr>
        <w:pStyle w:val="22"/>
        <w:shd w:val="clear" w:color="auto" w:fill="auto"/>
        <w:spacing w:before="0" w:after="0" w:line="276" w:lineRule="auto"/>
        <w:ind w:left="720"/>
        <w:jc w:val="left"/>
        <w:rPr>
          <w:sz w:val="10"/>
          <w:szCs w:val="24"/>
        </w:rPr>
      </w:pPr>
    </w:p>
    <w:p w:rsidR="00C40F18" w:rsidRDefault="00494459" w:rsidP="00EF082C">
      <w:pPr>
        <w:pStyle w:val="a3"/>
        <w:shd w:val="clear" w:color="auto" w:fill="auto"/>
        <w:spacing w:line="276" w:lineRule="auto"/>
        <w:ind w:left="20" w:right="20" w:firstLine="700"/>
        <w:jc w:val="both"/>
        <w:rPr>
          <w:rStyle w:val="1"/>
          <w:color w:val="000000"/>
          <w:sz w:val="24"/>
          <w:szCs w:val="24"/>
        </w:rPr>
      </w:pPr>
      <w:r w:rsidRPr="000C2077">
        <w:rPr>
          <w:rStyle w:val="1"/>
          <w:color w:val="000000"/>
          <w:sz w:val="24"/>
          <w:szCs w:val="24"/>
        </w:rPr>
        <w:t xml:space="preserve">Конкурс будет </w:t>
      </w:r>
      <w:r w:rsidRPr="00861C56">
        <w:rPr>
          <w:rStyle w:val="1"/>
          <w:sz w:val="24"/>
          <w:szCs w:val="24"/>
        </w:rPr>
        <w:t>проводиться</w:t>
      </w:r>
      <w:r w:rsidR="00BD18DE">
        <w:rPr>
          <w:rStyle w:val="1"/>
          <w:sz w:val="24"/>
          <w:szCs w:val="24"/>
        </w:rPr>
        <w:t xml:space="preserve"> </w:t>
      </w:r>
      <w:r w:rsidR="00BD18DE" w:rsidRPr="00BD18DE">
        <w:rPr>
          <w:rStyle w:val="1"/>
          <w:b/>
          <w:sz w:val="24"/>
          <w:szCs w:val="24"/>
          <w:u w:val="single"/>
        </w:rPr>
        <w:t>7-</w:t>
      </w:r>
      <w:r w:rsidR="002F457D" w:rsidRPr="00BD18DE">
        <w:rPr>
          <w:rStyle w:val="1"/>
          <w:b/>
          <w:sz w:val="24"/>
          <w:szCs w:val="24"/>
          <w:u w:val="single"/>
        </w:rPr>
        <w:t xml:space="preserve">9 декабря </w:t>
      </w:r>
      <w:r w:rsidRPr="00BD18DE">
        <w:rPr>
          <w:rStyle w:val="a5"/>
          <w:sz w:val="24"/>
          <w:szCs w:val="24"/>
        </w:rPr>
        <w:t>20</w:t>
      </w:r>
      <w:r w:rsidR="00BB4B98" w:rsidRPr="00BD18DE">
        <w:rPr>
          <w:rStyle w:val="a5"/>
          <w:sz w:val="24"/>
          <w:szCs w:val="24"/>
        </w:rPr>
        <w:t>2</w:t>
      </w:r>
      <w:r w:rsidR="00BD18DE" w:rsidRPr="00BD18DE">
        <w:rPr>
          <w:rStyle w:val="a5"/>
          <w:sz w:val="24"/>
          <w:szCs w:val="24"/>
        </w:rPr>
        <w:t>3</w:t>
      </w:r>
      <w:r w:rsidRPr="00BD18DE">
        <w:rPr>
          <w:rStyle w:val="a5"/>
          <w:sz w:val="24"/>
          <w:szCs w:val="24"/>
        </w:rPr>
        <w:t xml:space="preserve"> года</w:t>
      </w:r>
      <w:r w:rsidRPr="00861C56">
        <w:rPr>
          <w:rStyle w:val="10"/>
          <w:sz w:val="24"/>
          <w:szCs w:val="24"/>
        </w:rPr>
        <w:t xml:space="preserve"> </w:t>
      </w:r>
      <w:r w:rsidRPr="00861C56">
        <w:rPr>
          <w:rStyle w:val="1"/>
          <w:sz w:val="24"/>
          <w:szCs w:val="24"/>
        </w:rPr>
        <w:t xml:space="preserve">в </w:t>
      </w:r>
      <w:r w:rsidRPr="000C2077">
        <w:rPr>
          <w:rStyle w:val="1"/>
          <w:color w:val="000000"/>
          <w:sz w:val="24"/>
          <w:szCs w:val="24"/>
        </w:rPr>
        <w:t>Томском музыкальном колледже имени Э.В. Денисова (пр. Ленина, 109).</w:t>
      </w:r>
    </w:p>
    <w:p w:rsidR="00C40F18" w:rsidRDefault="002C32F7" w:rsidP="002C32F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Программа К</w:t>
      </w:r>
      <w:r w:rsidRPr="00DB605C">
        <w:rPr>
          <w:color w:val="000000"/>
          <w:szCs w:val="24"/>
          <w:lang w:eastAsia="ru-RU"/>
        </w:rPr>
        <w:t>онкурса</w:t>
      </w:r>
      <w:r>
        <w:rPr>
          <w:color w:val="000000"/>
          <w:szCs w:val="24"/>
          <w:lang w:eastAsia="ru-RU"/>
        </w:rPr>
        <w:t xml:space="preserve">, список участников Конкурса </w:t>
      </w:r>
      <w:r w:rsidRPr="00352509">
        <w:rPr>
          <w:color w:val="000000"/>
          <w:szCs w:val="24"/>
          <w:lang w:eastAsia="ru-RU"/>
        </w:rPr>
        <w:t xml:space="preserve">будут размещены </w:t>
      </w:r>
      <w:r>
        <w:rPr>
          <w:b/>
          <w:color w:val="000000"/>
          <w:szCs w:val="24"/>
          <w:lang w:eastAsia="ru-RU"/>
        </w:rPr>
        <w:t>29-30</w:t>
      </w:r>
      <w:r w:rsidRPr="00352509">
        <w:rPr>
          <w:b/>
          <w:color w:val="000000"/>
          <w:szCs w:val="24"/>
          <w:lang w:eastAsia="ru-RU"/>
        </w:rPr>
        <w:t xml:space="preserve"> </w:t>
      </w:r>
      <w:r>
        <w:rPr>
          <w:b/>
          <w:color w:val="000000"/>
          <w:szCs w:val="24"/>
          <w:lang w:eastAsia="ru-RU"/>
        </w:rPr>
        <w:t xml:space="preserve">ноября </w:t>
      </w:r>
      <w:r w:rsidRPr="00352509">
        <w:rPr>
          <w:color w:val="000000"/>
          <w:szCs w:val="24"/>
          <w:lang w:eastAsia="ru-RU"/>
        </w:rPr>
        <w:t xml:space="preserve">на официальном сайте Томского музыкального колледжа </w:t>
      </w:r>
      <w:r w:rsidRPr="00352509">
        <w:rPr>
          <w:b/>
          <w:color w:val="000000"/>
          <w:szCs w:val="24"/>
          <w:lang w:eastAsia="ru-RU"/>
        </w:rPr>
        <w:t xml:space="preserve">по ссылке: </w:t>
      </w:r>
      <w:hyperlink r:id="rId6" w:history="1">
        <w:r w:rsidRPr="00681CDA">
          <w:rPr>
            <w:rStyle w:val="a9"/>
            <w:b/>
            <w:szCs w:val="24"/>
            <w:lang w:eastAsia="ru-RU"/>
          </w:rPr>
          <w:t>https://tmk.tomsk.ru/</w:t>
        </w:r>
      </w:hyperlink>
      <w:r w:rsidRPr="00352509">
        <w:rPr>
          <w:b/>
          <w:color w:val="000000"/>
          <w:szCs w:val="24"/>
          <w:lang w:eastAsia="ru-RU"/>
        </w:rPr>
        <w:t>.</w:t>
      </w:r>
    </w:p>
    <w:p w:rsidR="002C32F7" w:rsidRPr="00661A81" w:rsidRDefault="002C32F7" w:rsidP="002C32F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/>
          <w:color w:val="000000"/>
          <w:sz w:val="10"/>
          <w:szCs w:val="24"/>
          <w:lang w:eastAsia="ru-RU"/>
        </w:rPr>
      </w:pPr>
    </w:p>
    <w:p w:rsidR="0055572F" w:rsidRPr="007D505F" w:rsidRDefault="00661A81" w:rsidP="007D505F">
      <w:pPr>
        <w:pStyle w:val="a3"/>
        <w:numPr>
          <w:ilvl w:val="0"/>
          <w:numId w:val="5"/>
        </w:numPr>
        <w:shd w:val="clear" w:color="auto" w:fill="auto"/>
        <w:spacing w:line="240" w:lineRule="auto"/>
        <w:ind w:right="20"/>
        <w:jc w:val="center"/>
        <w:rPr>
          <w:rStyle w:val="10"/>
          <w:b w:val="0"/>
          <w:bCs w:val="0"/>
          <w:color w:val="000000"/>
          <w:spacing w:val="4"/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>П</w:t>
      </w:r>
      <w:r w:rsidR="007D505F" w:rsidRPr="007D505F">
        <w:rPr>
          <w:rStyle w:val="10"/>
          <w:color w:val="000000"/>
          <w:sz w:val="24"/>
          <w:szCs w:val="24"/>
        </w:rPr>
        <w:t>орядок проведения конкурса</w:t>
      </w:r>
    </w:p>
    <w:p w:rsidR="007D505F" w:rsidRPr="001B3D7F" w:rsidRDefault="007D505F" w:rsidP="007D505F">
      <w:pPr>
        <w:pStyle w:val="a3"/>
        <w:shd w:val="clear" w:color="auto" w:fill="auto"/>
        <w:spacing w:line="240" w:lineRule="auto"/>
        <w:ind w:left="720" w:right="20"/>
        <w:rPr>
          <w:rStyle w:val="1"/>
          <w:sz w:val="8"/>
          <w:szCs w:val="24"/>
        </w:rPr>
      </w:pPr>
    </w:p>
    <w:p w:rsidR="00EF082C" w:rsidRPr="0050290E" w:rsidRDefault="00EF082C" w:rsidP="00A24742">
      <w:pPr>
        <w:pStyle w:val="a3"/>
        <w:shd w:val="clear" w:color="auto" w:fill="auto"/>
        <w:spacing w:line="276" w:lineRule="auto"/>
        <w:ind w:left="720" w:right="20"/>
        <w:rPr>
          <w:rStyle w:val="1"/>
          <w:color w:val="000000"/>
          <w:sz w:val="6"/>
          <w:szCs w:val="24"/>
        </w:rPr>
      </w:pPr>
    </w:p>
    <w:p w:rsidR="000C71D7" w:rsidRPr="007D505F" w:rsidRDefault="000C71D7" w:rsidP="00A24742">
      <w:pPr>
        <w:pStyle w:val="a3"/>
        <w:shd w:val="clear" w:color="auto" w:fill="auto"/>
        <w:spacing w:line="276" w:lineRule="auto"/>
        <w:ind w:left="720"/>
        <w:jc w:val="both"/>
        <w:rPr>
          <w:rStyle w:val="1"/>
          <w:b/>
          <w:color w:val="000000"/>
          <w:sz w:val="24"/>
          <w:szCs w:val="24"/>
        </w:rPr>
      </w:pPr>
      <w:r w:rsidRPr="007D505F">
        <w:rPr>
          <w:rStyle w:val="1"/>
          <w:b/>
          <w:color w:val="000000"/>
          <w:sz w:val="24"/>
          <w:szCs w:val="24"/>
        </w:rPr>
        <w:t xml:space="preserve">К участию </w:t>
      </w:r>
      <w:r w:rsidR="00627011" w:rsidRPr="007D505F">
        <w:rPr>
          <w:rStyle w:val="1"/>
          <w:b/>
          <w:color w:val="000000"/>
          <w:sz w:val="24"/>
          <w:szCs w:val="24"/>
        </w:rPr>
        <w:t>в К</w:t>
      </w:r>
      <w:r w:rsidRPr="007D505F">
        <w:rPr>
          <w:rStyle w:val="1"/>
          <w:b/>
          <w:color w:val="000000"/>
          <w:sz w:val="24"/>
          <w:szCs w:val="24"/>
        </w:rPr>
        <w:t>онкурсе приглашаются:</w:t>
      </w:r>
    </w:p>
    <w:p w:rsidR="00EF082C" w:rsidRPr="0050290E" w:rsidRDefault="00EF082C" w:rsidP="00EF082C">
      <w:pPr>
        <w:pStyle w:val="a3"/>
        <w:shd w:val="clear" w:color="auto" w:fill="auto"/>
        <w:spacing w:line="276" w:lineRule="auto"/>
        <w:ind w:left="720"/>
        <w:jc w:val="both"/>
        <w:rPr>
          <w:sz w:val="6"/>
          <w:szCs w:val="24"/>
        </w:rPr>
      </w:pPr>
    </w:p>
    <w:p w:rsidR="000C71D7" w:rsidRPr="000C2077" w:rsidRDefault="000C71D7" w:rsidP="00EF082C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line="276" w:lineRule="auto"/>
        <w:ind w:left="851" w:right="20" w:hanging="284"/>
        <w:jc w:val="both"/>
        <w:rPr>
          <w:rStyle w:val="1"/>
          <w:sz w:val="24"/>
          <w:szCs w:val="24"/>
          <w:shd w:val="clear" w:color="auto" w:fill="auto"/>
        </w:rPr>
      </w:pPr>
      <w:r w:rsidRPr="000C2077">
        <w:rPr>
          <w:rStyle w:val="1"/>
          <w:color w:val="000000"/>
          <w:sz w:val="24"/>
          <w:szCs w:val="24"/>
        </w:rPr>
        <w:t xml:space="preserve">Учащиеся старших классов учреждений дополнительного образования детей: детских музыкальных школ и </w:t>
      </w:r>
      <w:r w:rsidR="00627011">
        <w:rPr>
          <w:rStyle w:val="1"/>
          <w:color w:val="000000"/>
          <w:sz w:val="24"/>
          <w:szCs w:val="24"/>
        </w:rPr>
        <w:t xml:space="preserve">детских </w:t>
      </w:r>
      <w:r w:rsidRPr="000C2077">
        <w:rPr>
          <w:rStyle w:val="1"/>
          <w:color w:val="000000"/>
          <w:sz w:val="24"/>
          <w:szCs w:val="24"/>
        </w:rPr>
        <w:t>школ искусств, центров эстетического воспитания, домов творчества, студий;</w:t>
      </w:r>
    </w:p>
    <w:p w:rsidR="000C71D7" w:rsidRPr="000C71D7" w:rsidRDefault="000C71D7" w:rsidP="00EF082C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line="276" w:lineRule="auto"/>
        <w:ind w:left="851" w:right="20" w:hanging="284"/>
        <w:jc w:val="both"/>
        <w:rPr>
          <w:rStyle w:val="1"/>
          <w:sz w:val="24"/>
          <w:szCs w:val="24"/>
          <w:shd w:val="clear" w:color="auto" w:fill="auto"/>
        </w:rPr>
      </w:pPr>
      <w:r w:rsidRPr="000C71D7">
        <w:rPr>
          <w:rStyle w:val="1"/>
          <w:color w:val="000000"/>
          <w:sz w:val="24"/>
          <w:szCs w:val="24"/>
        </w:rPr>
        <w:t xml:space="preserve">Студенты </w:t>
      </w:r>
      <w:r w:rsidR="002F457D">
        <w:rPr>
          <w:rStyle w:val="1"/>
          <w:color w:val="000000"/>
          <w:sz w:val="24"/>
          <w:szCs w:val="24"/>
        </w:rPr>
        <w:t>СПО</w:t>
      </w:r>
      <w:r w:rsidRPr="000C71D7">
        <w:rPr>
          <w:rStyle w:val="1"/>
          <w:color w:val="000000"/>
          <w:sz w:val="24"/>
          <w:szCs w:val="24"/>
        </w:rPr>
        <w:t xml:space="preserve">; </w:t>
      </w:r>
    </w:p>
    <w:p w:rsidR="000C71D7" w:rsidRPr="000C71D7" w:rsidRDefault="000C71D7" w:rsidP="00EF082C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line="276" w:lineRule="auto"/>
        <w:ind w:left="851" w:right="20" w:hanging="284"/>
        <w:jc w:val="both"/>
        <w:rPr>
          <w:sz w:val="24"/>
          <w:szCs w:val="24"/>
        </w:rPr>
      </w:pPr>
      <w:r w:rsidRPr="000C71D7">
        <w:rPr>
          <w:rStyle w:val="1"/>
          <w:color w:val="000000"/>
          <w:sz w:val="24"/>
          <w:szCs w:val="24"/>
        </w:rPr>
        <w:t>С</w:t>
      </w:r>
      <w:r>
        <w:rPr>
          <w:rStyle w:val="1"/>
          <w:color w:val="000000"/>
          <w:sz w:val="24"/>
          <w:szCs w:val="24"/>
        </w:rPr>
        <w:t xml:space="preserve">туденты </w:t>
      </w:r>
      <w:r w:rsidR="00EF082C">
        <w:rPr>
          <w:rStyle w:val="1"/>
          <w:color w:val="000000"/>
          <w:sz w:val="24"/>
          <w:szCs w:val="24"/>
        </w:rPr>
        <w:t>ВУЗ</w:t>
      </w:r>
      <w:r w:rsidRPr="009A57C7">
        <w:rPr>
          <w:rStyle w:val="1"/>
          <w:color w:val="000000"/>
          <w:sz w:val="24"/>
          <w:szCs w:val="24"/>
        </w:rPr>
        <w:t>ов.</w:t>
      </w:r>
    </w:p>
    <w:p w:rsidR="00EF082C" w:rsidRPr="00EF082C" w:rsidRDefault="00EF082C" w:rsidP="00EF082C">
      <w:pPr>
        <w:pStyle w:val="a3"/>
        <w:shd w:val="clear" w:color="auto" w:fill="auto"/>
        <w:spacing w:line="276" w:lineRule="auto"/>
        <w:ind w:firstLine="709"/>
        <w:jc w:val="both"/>
        <w:rPr>
          <w:rStyle w:val="1"/>
          <w:color w:val="000000"/>
          <w:sz w:val="6"/>
          <w:szCs w:val="24"/>
        </w:rPr>
      </w:pPr>
    </w:p>
    <w:p w:rsidR="000C71D7" w:rsidRDefault="000C71D7" w:rsidP="00EF082C">
      <w:pPr>
        <w:pStyle w:val="a3"/>
        <w:shd w:val="clear" w:color="auto" w:fill="auto"/>
        <w:spacing w:line="276" w:lineRule="auto"/>
        <w:ind w:firstLine="709"/>
        <w:jc w:val="both"/>
        <w:rPr>
          <w:rStyle w:val="1"/>
          <w:color w:val="000000"/>
          <w:sz w:val="24"/>
          <w:szCs w:val="24"/>
        </w:rPr>
      </w:pPr>
      <w:r w:rsidRPr="000C2077">
        <w:rPr>
          <w:rStyle w:val="1"/>
          <w:color w:val="000000"/>
          <w:sz w:val="24"/>
          <w:szCs w:val="24"/>
        </w:rPr>
        <w:t>Возраст участников не</w:t>
      </w:r>
      <w:r w:rsidR="00A22FCD">
        <w:rPr>
          <w:rStyle w:val="1"/>
          <w:color w:val="000000"/>
          <w:sz w:val="24"/>
          <w:szCs w:val="24"/>
        </w:rPr>
        <w:t xml:space="preserve"> </w:t>
      </w:r>
      <w:r w:rsidRPr="000C2077">
        <w:rPr>
          <w:rStyle w:val="1"/>
          <w:color w:val="000000"/>
          <w:sz w:val="24"/>
          <w:szCs w:val="24"/>
        </w:rPr>
        <w:t>ограничен.</w:t>
      </w:r>
    </w:p>
    <w:p w:rsidR="001B3D7F" w:rsidRPr="0050290E" w:rsidRDefault="001B3D7F" w:rsidP="0050290E">
      <w:pPr>
        <w:pStyle w:val="a3"/>
        <w:shd w:val="clear" w:color="auto" w:fill="auto"/>
        <w:spacing w:line="276" w:lineRule="auto"/>
        <w:ind w:right="20"/>
        <w:rPr>
          <w:rStyle w:val="10"/>
          <w:color w:val="000000"/>
          <w:sz w:val="6"/>
          <w:szCs w:val="24"/>
        </w:rPr>
      </w:pPr>
    </w:p>
    <w:p w:rsidR="00494459" w:rsidRDefault="00494459" w:rsidP="001E67D6">
      <w:pPr>
        <w:pStyle w:val="a3"/>
        <w:shd w:val="clear" w:color="auto" w:fill="auto"/>
        <w:spacing w:line="276" w:lineRule="auto"/>
        <w:ind w:left="567"/>
        <w:jc w:val="center"/>
        <w:rPr>
          <w:rStyle w:val="1"/>
          <w:b/>
          <w:color w:val="000000"/>
          <w:sz w:val="24"/>
          <w:szCs w:val="24"/>
        </w:rPr>
      </w:pPr>
      <w:r w:rsidRPr="00EF082C">
        <w:rPr>
          <w:rStyle w:val="1"/>
          <w:b/>
          <w:color w:val="000000"/>
          <w:sz w:val="24"/>
          <w:szCs w:val="24"/>
        </w:rPr>
        <w:t>Выступления участников будет оцениваться по следующим категориям:</w:t>
      </w:r>
    </w:p>
    <w:p w:rsidR="00EF082C" w:rsidRPr="0050290E" w:rsidRDefault="00EF082C" w:rsidP="00EF082C">
      <w:pPr>
        <w:pStyle w:val="a3"/>
        <w:shd w:val="clear" w:color="auto" w:fill="auto"/>
        <w:spacing w:line="276" w:lineRule="auto"/>
        <w:ind w:left="567"/>
        <w:jc w:val="both"/>
        <w:rPr>
          <w:b/>
          <w:sz w:val="6"/>
          <w:szCs w:val="24"/>
        </w:rPr>
      </w:pPr>
    </w:p>
    <w:p w:rsidR="001E67D6" w:rsidRDefault="001E67D6" w:rsidP="001E67D6">
      <w:pPr>
        <w:pStyle w:val="a3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rStyle w:val="1"/>
          <w:b/>
          <w:i/>
          <w:color w:val="000000"/>
          <w:sz w:val="24"/>
          <w:szCs w:val="24"/>
        </w:rPr>
        <w:tab/>
      </w:r>
      <w:r w:rsidRPr="001E67D6">
        <w:rPr>
          <w:rStyle w:val="1"/>
          <w:b/>
          <w:i/>
          <w:color w:val="000000"/>
          <w:sz w:val="24"/>
          <w:szCs w:val="24"/>
        </w:rPr>
        <w:t>Первая возрастная категория:</w:t>
      </w:r>
      <w:r>
        <w:rPr>
          <w:rStyle w:val="1"/>
          <w:color w:val="000000"/>
          <w:sz w:val="24"/>
          <w:szCs w:val="24"/>
        </w:rPr>
        <w:t xml:space="preserve"> </w:t>
      </w:r>
      <w:r w:rsidR="00494459" w:rsidRPr="003931F9">
        <w:rPr>
          <w:rStyle w:val="1"/>
          <w:color w:val="000000"/>
          <w:sz w:val="24"/>
          <w:szCs w:val="24"/>
        </w:rPr>
        <w:t>Уч</w:t>
      </w:r>
      <w:r w:rsidR="0011427B" w:rsidRPr="003931F9">
        <w:rPr>
          <w:rStyle w:val="1"/>
          <w:color w:val="000000"/>
          <w:sz w:val="24"/>
          <w:szCs w:val="24"/>
        </w:rPr>
        <w:t>ащиеся старших классов ДМШ, ДШИ, центров эстетического воспитания, домов творчества, студий;</w:t>
      </w:r>
    </w:p>
    <w:p w:rsidR="001E67D6" w:rsidRDefault="001E67D6" w:rsidP="001E67D6">
      <w:pPr>
        <w:pStyle w:val="a3"/>
        <w:shd w:val="clear" w:color="auto" w:fill="auto"/>
        <w:tabs>
          <w:tab w:val="left" w:pos="567"/>
        </w:tabs>
        <w:spacing w:line="276" w:lineRule="auto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b/>
          <w:i/>
          <w:color w:val="000000"/>
          <w:sz w:val="24"/>
          <w:szCs w:val="24"/>
        </w:rPr>
        <w:tab/>
      </w:r>
      <w:r w:rsidRPr="001E67D6">
        <w:rPr>
          <w:rStyle w:val="1"/>
          <w:b/>
          <w:i/>
          <w:color w:val="000000"/>
          <w:sz w:val="24"/>
          <w:szCs w:val="24"/>
        </w:rPr>
        <w:t>Вторая возрастная категория:</w:t>
      </w:r>
      <w:r>
        <w:rPr>
          <w:rStyle w:val="1"/>
          <w:color w:val="000000"/>
          <w:sz w:val="24"/>
          <w:szCs w:val="24"/>
        </w:rPr>
        <w:t xml:space="preserve"> </w:t>
      </w:r>
      <w:r w:rsidR="00494459" w:rsidRPr="003931F9">
        <w:rPr>
          <w:rStyle w:val="1"/>
          <w:color w:val="000000"/>
          <w:sz w:val="24"/>
          <w:szCs w:val="24"/>
        </w:rPr>
        <w:t>Студенты 1-2 курсов</w:t>
      </w:r>
      <w:r w:rsidR="0011427B" w:rsidRPr="003931F9">
        <w:rPr>
          <w:rStyle w:val="1"/>
          <w:color w:val="000000"/>
          <w:sz w:val="24"/>
          <w:szCs w:val="24"/>
        </w:rPr>
        <w:t xml:space="preserve"> </w:t>
      </w:r>
      <w:r w:rsidR="00F81840" w:rsidRPr="003931F9">
        <w:rPr>
          <w:rStyle w:val="1"/>
          <w:color w:val="000000"/>
          <w:sz w:val="24"/>
          <w:szCs w:val="24"/>
        </w:rPr>
        <w:t>С</w:t>
      </w:r>
      <w:r w:rsidR="002F457D">
        <w:rPr>
          <w:rStyle w:val="1"/>
          <w:color w:val="000000"/>
          <w:sz w:val="24"/>
          <w:szCs w:val="24"/>
        </w:rPr>
        <w:t>ПО</w:t>
      </w:r>
      <w:r w:rsidR="00BB4B98">
        <w:rPr>
          <w:rStyle w:val="1"/>
          <w:color w:val="000000"/>
          <w:sz w:val="24"/>
          <w:szCs w:val="24"/>
        </w:rPr>
        <w:t>;</w:t>
      </w:r>
    </w:p>
    <w:p w:rsidR="001E67D6" w:rsidRDefault="001E67D6" w:rsidP="001E67D6">
      <w:pPr>
        <w:pStyle w:val="a3"/>
        <w:shd w:val="clear" w:color="auto" w:fill="auto"/>
        <w:tabs>
          <w:tab w:val="left" w:pos="567"/>
        </w:tabs>
        <w:spacing w:line="276" w:lineRule="auto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b/>
          <w:i/>
          <w:color w:val="000000"/>
          <w:sz w:val="24"/>
          <w:szCs w:val="24"/>
        </w:rPr>
        <w:tab/>
      </w:r>
      <w:r w:rsidRPr="001E67D6">
        <w:rPr>
          <w:rStyle w:val="1"/>
          <w:b/>
          <w:i/>
          <w:color w:val="000000"/>
          <w:sz w:val="24"/>
          <w:szCs w:val="24"/>
        </w:rPr>
        <w:t>Третья возрастная категория:</w:t>
      </w:r>
      <w:r>
        <w:rPr>
          <w:rStyle w:val="1"/>
          <w:color w:val="000000"/>
          <w:sz w:val="24"/>
          <w:szCs w:val="24"/>
        </w:rPr>
        <w:t xml:space="preserve"> </w:t>
      </w:r>
      <w:r w:rsidR="0011427B" w:rsidRPr="001E67D6">
        <w:rPr>
          <w:rStyle w:val="1"/>
          <w:color w:val="000000"/>
          <w:sz w:val="24"/>
          <w:szCs w:val="24"/>
        </w:rPr>
        <w:t>Студенты 3-4 курсов</w:t>
      </w:r>
      <w:r w:rsidR="003931F9" w:rsidRPr="001E67D6">
        <w:rPr>
          <w:rStyle w:val="1"/>
          <w:color w:val="000000"/>
          <w:sz w:val="24"/>
          <w:szCs w:val="24"/>
        </w:rPr>
        <w:t xml:space="preserve"> </w:t>
      </w:r>
      <w:r w:rsidR="002F457D" w:rsidRPr="001E67D6">
        <w:rPr>
          <w:rStyle w:val="1"/>
          <w:color w:val="000000"/>
          <w:sz w:val="24"/>
          <w:szCs w:val="24"/>
        </w:rPr>
        <w:t>СПО</w:t>
      </w:r>
      <w:r w:rsidR="00BB4B98" w:rsidRPr="001E67D6">
        <w:rPr>
          <w:rStyle w:val="1"/>
          <w:color w:val="000000"/>
          <w:sz w:val="24"/>
          <w:szCs w:val="24"/>
        </w:rPr>
        <w:t>;</w:t>
      </w:r>
    </w:p>
    <w:p w:rsidR="00DE5BB8" w:rsidRPr="00DE5BB8" w:rsidRDefault="00DE5BB8" w:rsidP="001E67D6">
      <w:pPr>
        <w:pStyle w:val="a3"/>
        <w:shd w:val="clear" w:color="auto" w:fill="auto"/>
        <w:tabs>
          <w:tab w:val="left" w:pos="567"/>
        </w:tabs>
        <w:spacing w:line="276" w:lineRule="auto"/>
        <w:jc w:val="both"/>
        <w:rPr>
          <w:sz w:val="2"/>
          <w:szCs w:val="24"/>
        </w:rPr>
      </w:pPr>
    </w:p>
    <w:p w:rsidR="002C32F7" w:rsidRDefault="001E67D6" w:rsidP="001E67D6">
      <w:pPr>
        <w:pStyle w:val="a3"/>
        <w:shd w:val="clear" w:color="auto" w:fill="auto"/>
        <w:tabs>
          <w:tab w:val="left" w:pos="567"/>
        </w:tabs>
        <w:spacing w:line="276" w:lineRule="auto"/>
        <w:jc w:val="both"/>
        <w:rPr>
          <w:rStyle w:val="1"/>
          <w:sz w:val="24"/>
          <w:szCs w:val="24"/>
          <w:shd w:val="clear" w:color="auto" w:fill="auto"/>
        </w:rPr>
      </w:pPr>
      <w:r>
        <w:rPr>
          <w:rStyle w:val="1"/>
          <w:b/>
          <w:i/>
          <w:color w:val="000000"/>
          <w:sz w:val="24"/>
          <w:szCs w:val="24"/>
        </w:rPr>
        <w:tab/>
      </w:r>
      <w:r w:rsidRPr="001E67D6">
        <w:rPr>
          <w:rStyle w:val="1"/>
          <w:b/>
          <w:i/>
          <w:color w:val="000000"/>
          <w:sz w:val="24"/>
          <w:szCs w:val="24"/>
        </w:rPr>
        <w:t>Четвертая возрастная категория:</w:t>
      </w:r>
      <w:r>
        <w:rPr>
          <w:rStyle w:val="1"/>
          <w:color w:val="000000"/>
          <w:sz w:val="24"/>
          <w:szCs w:val="24"/>
        </w:rPr>
        <w:t xml:space="preserve"> </w:t>
      </w:r>
      <w:r w:rsidR="00DB6190" w:rsidRPr="00027750">
        <w:rPr>
          <w:rStyle w:val="1"/>
          <w:color w:val="000000"/>
          <w:sz w:val="24"/>
          <w:szCs w:val="24"/>
        </w:rPr>
        <w:t>Студенты 1-</w:t>
      </w:r>
      <w:r w:rsidR="00BD18DE" w:rsidRPr="00027750">
        <w:rPr>
          <w:rStyle w:val="1"/>
          <w:color w:val="000000"/>
          <w:sz w:val="24"/>
          <w:szCs w:val="24"/>
        </w:rPr>
        <w:t>2</w:t>
      </w:r>
      <w:r w:rsidR="00494459" w:rsidRPr="00027750">
        <w:rPr>
          <w:rStyle w:val="1"/>
          <w:color w:val="000000"/>
          <w:sz w:val="24"/>
          <w:szCs w:val="24"/>
        </w:rPr>
        <w:t xml:space="preserve"> курсов </w:t>
      </w:r>
      <w:r w:rsidR="00EF082C">
        <w:rPr>
          <w:rStyle w:val="1"/>
          <w:color w:val="000000"/>
          <w:sz w:val="24"/>
          <w:szCs w:val="24"/>
        </w:rPr>
        <w:t>ВУЗ</w:t>
      </w:r>
      <w:r w:rsidR="008A702B" w:rsidRPr="00027750">
        <w:rPr>
          <w:rStyle w:val="1"/>
          <w:color w:val="000000"/>
          <w:sz w:val="24"/>
          <w:szCs w:val="24"/>
        </w:rPr>
        <w:t>ов</w:t>
      </w:r>
      <w:r w:rsidR="003931F9" w:rsidRPr="00027750">
        <w:rPr>
          <w:rStyle w:val="1"/>
          <w:color w:val="000000"/>
          <w:sz w:val="24"/>
          <w:szCs w:val="24"/>
        </w:rPr>
        <w:t xml:space="preserve"> </w:t>
      </w:r>
      <w:r w:rsidR="00494459" w:rsidRPr="00027750">
        <w:rPr>
          <w:rStyle w:val="1"/>
          <w:color w:val="000000"/>
          <w:sz w:val="24"/>
          <w:szCs w:val="24"/>
        </w:rPr>
        <w:t>сферы культуры и</w:t>
      </w:r>
      <w:r>
        <w:rPr>
          <w:sz w:val="24"/>
          <w:szCs w:val="24"/>
        </w:rPr>
        <w:t> </w:t>
      </w:r>
      <w:r w:rsidR="002F457D" w:rsidRPr="00027750">
        <w:rPr>
          <w:rStyle w:val="1"/>
          <w:color w:val="000000"/>
          <w:sz w:val="24"/>
          <w:szCs w:val="24"/>
        </w:rPr>
        <w:t>искусства;</w:t>
      </w:r>
    </w:p>
    <w:p w:rsidR="00F20926" w:rsidRDefault="002C32F7" w:rsidP="002C32F7">
      <w:pPr>
        <w:pStyle w:val="a3"/>
        <w:shd w:val="clear" w:color="auto" w:fill="auto"/>
        <w:tabs>
          <w:tab w:val="left" w:pos="567"/>
        </w:tabs>
        <w:spacing w:line="276" w:lineRule="auto"/>
        <w:jc w:val="both"/>
        <w:rPr>
          <w:rStyle w:val="1"/>
          <w:sz w:val="24"/>
          <w:szCs w:val="24"/>
          <w:shd w:val="clear" w:color="auto" w:fill="auto"/>
        </w:rPr>
      </w:pPr>
      <w:r>
        <w:rPr>
          <w:rStyle w:val="1"/>
          <w:sz w:val="24"/>
          <w:szCs w:val="24"/>
          <w:shd w:val="clear" w:color="auto" w:fill="auto"/>
        </w:rPr>
        <w:t xml:space="preserve">         </w:t>
      </w:r>
      <w:r w:rsidR="001E67D6" w:rsidRPr="001E67D6">
        <w:rPr>
          <w:rStyle w:val="1"/>
          <w:b/>
          <w:i/>
          <w:color w:val="000000"/>
          <w:sz w:val="24"/>
          <w:szCs w:val="24"/>
        </w:rPr>
        <w:t>Пятая возрастная категория:</w:t>
      </w:r>
      <w:r w:rsidR="001E67D6">
        <w:rPr>
          <w:rStyle w:val="1"/>
          <w:color w:val="000000"/>
          <w:sz w:val="24"/>
          <w:szCs w:val="24"/>
        </w:rPr>
        <w:t xml:space="preserve"> </w:t>
      </w:r>
      <w:r w:rsidR="002F457D" w:rsidRPr="00027750">
        <w:rPr>
          <w:rStyle w:val="1"/>
          <w:color w:val="000000"/>
          <w:sz w:val="24"/>
          <w:szCs w:val="24"/>
        </w:rPr>
        <w:t xml:space="preserve">Студенты </w:t>
      </w:r>
      <w:r w:rsidR="00027750" w:rsidRPr="00027750">
        <w:rPr>
          <w:rStyle w:val="1"/>
          <w:color w:val="000000"/>
          <w:sz w:val="24"/>
          <w:szCs w:val="24"/>
        </w:rPr>
        <w:t>3</w:t>
      </w:r>
      <w:r w:rsidR="002F457D" w:rsidRPr="00027750">
        <w:rPr>
          <w:rStyle w:val="1"/>
          <w:color w:val="000000"/>
          <w:sz w:val="24"/>
          <w:szCs w:val="24"/>
        </w:rPr>
        <w:t>-</w:t>
      </w:r>
      <w:r w:rsidR="00027750" w:rsidRPr="00027750">
        <w:rPr>
          <w:rStyle w:val="1"/>
          <w:color w:val="000000"/>
          <w:sz w:val="24"/>
          <w:szCs w:val="24"/>
        </w:rPr>
        <w:t>4</w:t>
      </w:r>
      <w:r w:rsidR="002F457D" w:rsidRPr="00027750">
        <w:rPr>
          <w:rStyle w:val="1"/>
          <w:color w:val="000000"/>
          <w:sz w:val="24"/>
          <w:szCs w:val="24"/>
        </w:rPr>
        <w:t xml:space="preserve"> курсов </w:t>
      </w:r>
      <w:r w:rsidR="00EF082C">
        <w:rPr>
          <w:rStyle w:val="1"/>
          <w:color w:val="000000"/>
          <w:sz w:val="24"/>
          <w:szCs w:val="24"/>
        </w:rPr>
        <w:t>ВУЗ</w:t>
      </w:r>
      <w:r w:rsidR="002F457D" w:rsidRPr="00027750">
        <w:rPr>
          <w:rStyle w:val="1"/>
          <w:color w:val="000000"/>
          <w:sz w:val="24"/>
          <w:szCs w:val="24"/>
        </w:rPr>
        <w:t>ов сферы культуры и искусства.</w:t>
      </w:r>
      <w:r w:rsidR="00661A81">
        <w:rPr>
          <w:rStyle w:val="1"/>
          <w:sz w:val="24"/>
          <w:szCs w:val="24"/>
          <w:shd w:val="clear" w:color="auto" w:fill="auto"/>
        </w:rPr>
        <w:t xml:space="preserve">  </w:t>
      </w:r>
    </w:p>
    <w:p w:rsidR="002E2FF5" w:rsidRPr="003B1D76" w:rsidRDefault="002E2FF5" w:rsidP="002C32F7">
      <w:pPr>
        <w:pStyle w:val="a3"/>
        <w:shd w:val="clear" w:color="auto" w:fill="auto"/>
        <w:tabs>
          <w:tab w:val="left" w:pos="567"/>
        </w:tabs>
        <w:spacing w:line="276" w:lineRule="auto"/>
        <w:jc w:val="both"/>
        <w:rPr>
          <w:rStyle w:val="1"/>
          <w:sz w:val="10"/>
          <w:szCs w:val="24"/>
          <w:shd w:val="clear" w:color="auto" w:fill="auto"/>
        </w:rPr>
      </w:pPr>
    </w:p>
    <w:p w:rsidR="00494459" w:rsidRDefault="001F0636" w:rsidP="00EF082C">
      <w:pPr>
        <w:pStyle w:val="a6"/>
        <w:numPr>
          <w:ilvl w:val="0"/>
          <w:numId w:val="5"/>
        </w:numPr>
        <w:spacing w:after="0"/>
        <w:jc w:val="center"/>
        <w:rPr>
          <w:b/>
          <w:szCs w:val="24"/>
        </w:rPr>
      </w:pPr>
      <w:r>
        <w:rPr>
          <w:b/>
          <w:szCs w:val="24"/>
        </w:rPr>
        <w:t>Этапы конкурса</w:t>
      </w:r>
    </w:p>
    <w:p w:rsidR="00661A81" w:rsidRPr="00661A81" w:rsidRDefault="00661A81" w:rsidP="00661A81">
      <w:pPr>
        <w:pStyle w:val="a6"/>
        <w:spacing w:after="0"/>
        <w:rPr>
          <w:b/>
          <w:sz w:val="12"/>
          <w:szCs w:val="24"/>
        </w:rPr>
      </w:pPr>
    </w:p>
    <w:p w:rsidR="00EF082C" w:rsidRPr="00DE5BB8" w:rsidRDefault="00EF082C" w:rsidP="00EF082C">
      <w:pPr>
        <w:pStyle w:val="a6"/>
        <w:spacing w:after="0"/>
        <w:rPr>
          <w:b/>
          <w:sz w:val="2"/>
          <w:szCs w:val="24"/>
        </w:rPr>
      </w:pPr>
    </w:p>
    <w:p w:rsidR="00062E87" w:rsidRDefault="0011427B" w:rsidP="00EF082C">
      <w:pPr>
        <w:pStyle w:val="a6"/>
        <w:spacing w:after="0"/>
        <w:ind w:left="0" w:firstLine="567"/>
        <w:jc w:val="both"/>
        <w:rPr>
          <w:szCs w:val="24"/>
        </w:rPr>
      </w:pPr>
      <w:r w:rsidRPr="0011427B">
        <w:rPr>
          <w:szCs w:val="24"/>
        </w:rPr>
        <w:t xml:space="preserve">Конкурс проводится в </w:t>
      </w:r>
      <w:r w:rsidRPr="002C48AB">
        <w:rPr>
          <w:szCs w:val="24"/>
        </w:rPr>
        <w:t>4</w:t>
      </w:r>
      <w:r w:rsidRPr="0011427B">
        <w:rPr>
          <w:szCs w:val="24"/>
        </w:rPr>
        <w:t xml:space="preserve"> этапа. Каждый из участников должен пройти все этапы </w:t>
      </w:r>
      <w:r w:rsidR="009528DC">
        <w:rPr>
          <w:szCs w:val="24"/>
        </w:rPr>
        <w:t>К</w:t>
      </w:r>
      <w:r w:rsidR="00062E87">
        <w:rPr>
          <w:szCs w:val="24"/>
        </w:rPr>
        <w:t>онкурса.</w:t>
      </w:r>
    </w:p>
    <w:p w:rsidR="0011427B" w:rsidRDefault="0011427B" w:rsidP="00EF082C">
      <w:pPr>
        <w:pStyle w:val="a6"/>
        <w:spacing w:after="0"/>
        <w:ind w:left="0" w:firstLine="567"/>
        <w:jc w:val="both"/>
        <w:rPr>
          <w:szCs w:val="24"/>
        </w:rPr>
      </w:pPr>
      <w:r w:rsidRPr="0011427B">
        <w:rPr>
          <w:szCs w:val="24"/>
        </w:rPr>
        <w:t xml:space="preserve">По результатам каждого этапа выставляются конкурсные баллы, которые суммируются в </w:t>
      </w:r>
      <w:r w:rsidR="00D435D4">
        <w:rPr>
          <w:szCs w:val="24"/>
        </w:rPr>
        <w:t>завершении</w:t>
      </w:r>
      <w:r w:rsidRPr="0011427B">
        <w:rPr>
          <w:szCs w:val="24"/>
        </w:rPr>
        <w:t xml:space="preserve"> </w:t>
      </w:r>
      <w:r w:rsidR="009528DC">
        <w:rPr>
          <w:szCs w:val="24"/>
        </w:rPr>
        <w:t>К</w:t>
      </w:r>
      <w:r w:rsidRPr="0011427B">
        <w:rPr>
          <w:szCs w:val="24"/>
        </w:rPr>
        <w:t>онкурса.</w:t>
      </w:r>
    </w:p>
    <w:p w:rsidR="00EF082C" w:rsidRPr="00661A81" w:rsidRDefault="00EF082C" w:rsidP="00EF082C">
      <w:pPr>
        <w:pStyle w:val="a6"/>
        <w:spacing w:after="0"/>
        <w:ind w:left="0" w:firstLine="567"/>
        <w:jc w:val="both"/>
        <w:rPr>
          <w:sz w:val="12"/>
          <w:szCs w:val="24"/>
        </w:rPr>
      </w:pPr>
    </w:p>
    <w:p w:rsidR="00494459" w:rsidRPr="000C2077" w:rsidRDefault="00494459" w:rsidP="00EF082C">
      <w:pPr>
        <w:tabs>
          <w:tab w:val="left" w:pos="851"/>
        </w:tabs>
        <w:spacing w:after="0"/>
        <w:ind w:firstLine="567"/>
        <w:rPr>
          <w:b/>
          <w:szCs w:val="24"/>
        </w:rPr>
      </w:pPr>
      <w:r w:rsidRPr="000C2077">
        <w:rPr>
          <w:b/>
          <w:szCs w:val="24"/>
        </w:rPr>
        <w:t>1.</w:t>
      </w:r>
      <w:r w:rsidRPr="000C2077">
        <w:rPr>
          <w:b/>
          <w:szCs w:val="24"/>
        </w:rPr>
        <w:tab/>
      </w:r>
      <w:r w:rsidR="001A0254">
        <w:rPr>
          <w:b/>
          <w:szCs w:val="24"/>
        </w:rPr>
        <w:t>Презентация</w:t>
      </w:r>
    </w:p>
    <w:p w:rsidR="00835551" w:rsidRDefault="00494459" w:rsidP="00EF082C">
      <w:pPr>
        <w:spacing w:after="0"/>
        <w:ind w:firstLine="567"/>
        <w:jc w:val="both"/>
        <w:rPr>
          <w:szCs w:val="24"/>
        </w:rPr>
      </w:pPr>
      <w:r w:rsidRPr="000C2077">
        <w:rPr>
          <w:szCs w:val="24"/>
        </w:rPr>
        <w:t xml:space="preserve">Тематика презентации </w:t>
      </w:r>
      <w:r w:rsidR="00835551">
        <w:rPr>
          <w:szCs w:val="24"/>
        </w:rPr>
        <w:t>может</w:t>
      </w:r>
      <w:r w:rsidRPr="000C2077">
        <w:rPr>
          <w:szCs w:val="24"/>
        </w:rPr>
        <w:t xml:space="preserve"> быть связана с </w:t>
      </w:r>
      <w:r w:rsidR="00835551">
        <w:rPr>
          <w:szCs w:val="24"/>
        </w:rPr>
        <w:t>од</w:t>
      </w:r>
      <w:r w:rsidR="009528DC">
        <w:rPr>
          <w:szCs w:val="24"/>
        </w:rPr>
        <w:t>н</w:t>
      </w:r>
      <w:r w:rsidR="00835551">
        <w:rPr>
          <w:szCs w:val="24"/>
        </w:rPr>
        <w:t xml:space="preserve">ой из тем: </w:t>
      </w:r>
    </w:p>
    <w:p w:rsidR="00835551" w:rsidRDefault="00835551" w:rsidP="00EF082C">
      <w:pPr>
        <w:spacing w:after="0"/>
        <w:ind w:left="709" w:hanging="142"/>
        <w:jc w:val="both"/>
        <w:rPr>
          <w:szCs w:val="24"/>
        </w:rPr>
      </w:pPr>
      <w:r>
        <w:rPr>
          <w:szCs w:val="24"/>
        </w:rPr>
        <w:t xml:space="preserve">- </w:t>
      </w:r>
      <w:r w:rsidR="00494459" w:rsidRPr="000C2077">
        <w:rPr>
          <w:szCs w:val="24"/>
        </w:rPr>
        <w:t>истори</w:t>
      </w:r>
      <w:r>
        <w:rPr>
          <w:szCs w:val="24"/>
        </w:rPr>
        <w:t>я</w:t>
      </w:r>
      <w:r w:rsidR="00494459" w:rsidRPr="000C2077">
        <w:rPr>
          <w:szCs w:val="24"/>
        </w:rPr>
        <w:t xml:space="preserve"> </w:t>
      </w:r>
      <w:r w:rsidR="00F20926">
        <w:rPr>
          <w:szCs w:val="24"/>
        </w:rPr>
        <w:t xml:space="preserve">и теория </w:t>
      </w:r>
      <w:r w:rsidR="00494459" w:rsidRPr="000C2077">
        <w:rPr>
          <w:szCs w:val="24"/>
        </w:rPr>
        <w:t>музыки (представление стиля, направления, композитора, исполнителя и т.д.)</w:t>
      </w:r>
      <w:r>
        <w:rPr>
          <w:szCs w:val="24"/>
        </w:rPr>
        <w:t>;</w:t>
      </w:r>
    </w:p>
    <w:p w:rsidR="00E4126D" w:rsidRDefault="00835551" w:rsidP="00EF082C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494459" w:rsidRPr="000C2077">
        <w:rPr>
          <w:szCs w:val="24"/>
        </w:rPr>
        <w:t>музыкальн</w:t>
      </w:r>
      <w:r>
        <w:rPr>
          <w:szCs w:val="24"/>
        </w:rPr>
        <w:t>ое</w:t>
      </w:r>
      <w:r w:rsidR="00494459" w:rsidRPr="000C2077">
        <w:rPr>
          <w:szCs w:val="24"/>
        </w:rPr>
        <w:t xml:space="preserve"> краеведение</w:t>
      </w:r>
      <w:r w:rsidR="00062E87">
        <w:rPr>
          <w:szCs w:val="24"/>
        </w:rPr>
        <w:t>.</w:t>
      </w:r>
    </w:p>
    <w:p w:rsidR="00494459" w:rsidRPr="000C2077" w:rsidRDefault="00494459" w:rsidP="00EF082C">
      <w:pPr>
        <w:spacing w:after="0"/>
        <w:ind w:firstLine="567"/>
        <w:jc w:val="both"/>
        <w:rPr>
          <w:szCs w:val="24"/>
        </w:rPr>
      </w:pPr>
      <w:r w:rsidRPr="000C2077">
        <w:rPr>
          <w:szCs w:val="24"/>
        </w:rPr>
        <w:t>Участники представляют выбранную тему с использованием компьютерных технологий, аудио</w:t>
      </w:r>
      <w:r w:rsidR="0058209D">
        <w:rPr>
          <w:szCs w:val="24"/>
        </w:rPr>
        <w:t>- и видео</w:t>
      </w:r>
      <w:r w:rsidRPr="000C2077">
        <w:rPr>
          <w:szCs w:val="24"/>
        </w:rPr>
        <w:t>техники. Возможны любые варианты творческой интерпретации темы. Время выступления</w:t>
      </w:r>
      <w:r w:rsidR="007A163B">
        <w:rPr>
          <w:szCs w:val="24"/>
        </w:rPr>
        <w:t xml:space="preserve"> – </w:t>
      </w:r>
      <w:r w:rsidR="00742A26" w:rsidRPr="00742A26">
        <w:rPr>
          <w:szCs w:val="24"/>
        </w:rPr>
        <w:t xml:space="preserve">10 </w:t>
      </w:r>
      <w:r w:rsidR="007A163B">
        <w:rPr>
          <w:szCs w:val="24"/>
        </w:rPr>
        <w:t>минут, после которого члены жюри задают конкурсанту вопросы по теме исследования.</w:t>
      </w:r>
    </w:p>
    <w:p w:rsidR="00494459" w:rsidRDefault="00494459" w:rsidP="00EF082C">
      <w:pPr>
        <w:spacing w:after="0"/>
        <w:ind w:firstLine="567"/>
        <w:jc w:val="both"/>
        <w:rPr>
          <w:szCs w:val="24"/>
        </w:rPr>
      </w:pPr>
      <w:r w:rsidRPr="000C2077">
        <w:rPr>
          <w:szCs w:val="24"/>
        </w:rPr>
        <w:t>Основные критерии оценок</w:t>
      </w:r>
      <w:r w:rsidR="003E2386">
        <w:rPr>
          <w:szCs w:val="24"/>
        </w:rPr>
        <w:t xml:space="preserve">: </w:t>
      </w:r>
      <w:r w:rsidRPr="000C2077">
        <w:rPr>
          <w:szCs w:val="24"/>
        </w:rPr>
        <w:t xml:space="preserve">содержательность, логичность, </w:t>
      </w:r>
      <w:r w:rsidR="0058209D">
        <w:rPr>
          <w:szCs w:val="24"/>
        </w:rPr>
        <w:t>демонст</w:t>
      </w:r>
      <w:r w:rsidR="00EF082C">
        <w:rPr>
          <w:szCs w:val="24"/>
        </w:rPr>
        <w:t xml:space="preserve">рация глубоких знаний </w:t>
      </w:r>
      <w:r w:rsidR="0058209D">
        <w:rPr>
          <w:szCs w:val="24"/>
        </w:rPr>
        <w:t xml:space="preserve">предмета исследования, </w:t>
      </w:r>
      <w:r w:rsidRPr="000C2077">
        <w:rPr>
          <w:szCs w:val="24"/>
        </w:rPr>
        <w:t xml:space="preserve">творческий подход и </w:t>
      </w:r>
      <w:r w:rsidR="00477196">
        <w:rPr>
          <w:szCs w:val="24"/>
        </w:rPr>
        <w:t>оригинальность в раскрытии темы,</w:t>
      </w:r>
      <w:r w:rsidR="0058209D">
        <w:rPr>
          <w:szCs w:val="24"/>
        </w:rPr>
        <w:t xml:space="preserve"> </w:t>
      </w:r>
      <w:r w:rsidR="0058209D" w:rsidRPr="000C2077">
        <w:rPr>
          <w:szCs w:val="24"/>
        </w:rPr>
        <w:t xml:space="preserve">наглядность, </w:t>
      </w:r>
      <w:r w:rsidR="0058209D">
        <w:rPr>
          <w:szCs w:val="24"/>
        </w:rPr>
        <w:t>артистизм.</w:t>
      </w:r>
      <w:r w:rsidR="00AA7E51">
        <w:rPr>
          <w:szCs w:val="24"/>
        </w:rPr>
        <w:t xml:space="preserve"> </w:t>
      </w:r>
    </w:p>
    <w:p w:rsidR="00EF082C" w:rsidRPr="00661A81" w:rsidRDefault="00EF082C" w:rsidP="00EF082C">
      <w:pPr>
        <w:spacing w:after="0"/>
        <w:ind w:firstLine="567"/>
        <w:jc w:val="both"/>
        <w:rPr>
          <w:sz w:val="12"/>
          <w:szCs w:val="24"/>
        </w:rPr>
      </w:pPr>
    </w:p>
    <w:p w:rsidR="001A0254" w:rsidRDefault="00494459" w:rsidP="00EF082C">
      <w:pPr>
        <w:tabs>
          <w:tab w:val="left" w:pos="851"/>
        </w:tabs>
        <w:spacing w:after="0"/>
        <w:ind w:firstLine="567"/>
        <w:jc w:val="both"/>
        <w:rPr>
          <w:b/>
          <w:szCs w:val="24"/>
        </w:rPr>
      </w:pPr>
      <w:r w:rsidRPr="002C48AB">
        <w:rPr>
          <w:b/>
          <w:szCs w:val="24"/>
        </w:rPr>
        <w:t>2.</w:t>
      </w:r>
      <w:r w:rsidRPr="002C48AB">
        <w:rPr>
          <w:b/>
          <w:szCs w:val="24"/>
        </w:rPr>
        <w:tab/>
      </w:r>
      <w:r w:rsidR="001A0254">
        <w:rPr>
          <w:b/>
          <w:szCs w:val="24"/>
        </w:rPr>
        <w:t>Творческое задание</w:t>
      </w:r>
    </w:p>
    <w:p w:rsidR="001A0254" w:rsidRDefault="001A0254" w:rsidP="00EF082C">
      <w:pPr>
        <w:tabs>
          <w:tab w:val="left" w:pos="851"/>
        </w:tabs>
        <w:spacing w:after="0"/>
        <w:ind w:firstLine="567"/>
        <w:jc w:val="both"/>
        <w:rPr>
          <w:szCs w:val="24"/>
        </w:rPr>
      </w:pPr>
      <w:r w:rsidRPr="001A0254">
        <w:rPr>
          <w:szCs w:val="24"/>
        </w:rPr>
        <w:t xml:space="preserve">Участнику </w:t>
      </w:r>
      <w:r w:rsidR="00C1689F">
        <w:rPr>
          <w:szCs w:val="24"/>
        </w:rPr>
        <w:t>К</w:t>
      </w:r>
      <w:r w:rsidRPr="000730E9">
        <w:rPr>
          <w:szCs w:val="24"/>
        </w:rPr>
        <w:t>онкурса предлагается т</w:t>
      </w:r>
      <w:r>
        <w:rPr>
          <w:szCs w:val="24"/>
        </w:rPr>
        <w:t>ворческое задание на выбор:</w:t>
      </w:r>
    </w:p>
    <w:p w:rsidR="00EF082C" w:rsidRPr="00661A81" w:rsidRDefault="00EF082C" w:rsidP="00EF082C">
      <w:pPr>
        <w:tabs>
          <w:tab w:val="left" w:pos="851"/>
        </w:tabs>
        <w:spacing w:after="0"/>
        <w:ind w:firstLine="567"/>
        <w:jc w:val="both"/>
        <w:rPr>
          <w:sz w:val="8"/>
          <w:szCs w:val="24"/>
        </w:rPr>
      </w:pPr>
    </w:p>
    <w:p w:rsidR="0058209D" w:rsidRPr="000730E9" w:rsidRDefault="001A0254" w:rsidP="00EF082C">
      <w:pPr>
        <w:tabs>
          <w:tab w:val="left" w:pos="851"/>
        </w:tabs>
        <w:spacing w:after="0"/>
        <w:jc w:val="both"/>
        <w:rPr>
          <w:i/>
          <w:szCs w:val="24"/>
        </w:rPr>
      </w:pPr>
      <w:r w:rsidRPr="0058209D">
        <w:rPr>
          <w:i/>
          <w:szCs w:val="24"/>
        </w:rPr>
        <w:t xml:space="preserve">         </w:t>
      </w:r>
      <w:r w:rsidRPr="000730E9">
        <w:rPr>
          <w:i/>
          <w:szCs w:val="24"/>
        </w:rPr>
        <w:t xml:space="preserve">- </w:t>
      </w:r>
      <w:r w:rsidR="00494459" w:rsidRPr="000730E9">
        <w:rPr>
          <w:i/>
          <w:szCs w:val="24"/>
        </w:rPr>
        <w:t>«Рисуем современную музыку»</w:t>
      </w:r>
      <w:r w:rsidRPr="000730E9">
        <w:rPr>
          <w:i/>
          <w:szCs w:val="24"/>
        </w:rPr>
        <w:t xml:space="preserve">. </w:t>
      </w:r>
    </w:p>
    <w:p w:rsidR="0058209D" w:rsidRPr="000730E9" w:rsidRDefault="000730E9" w:rsidP="00EF082C">
      <w:pPr>
        <w:tabs>
          <w:tab w:val="left" w:pos="567"/>
        </w:tabs>
        <w:spacing w:after="0"/>
        <w:jc w:val="both"/>
        <w:rPr>
          <w:szCs w:val="24"/>
        </w:rPr>
      </w:pPr>
      <w:r>
        <w:rPr>
          <w:szCs w:val="24"/>
        </w:rPr>
        <w:tab/>
      </w:r>
      <w:r w:rsidR="0058209D" w:rsidRPr="000730E9">
        <w:rPr>
          <w:szCs w:val="24"/>
        </w:rPr>
        <w:t xml:space="preserve">Прослушав </w:t>
      </w:r>
      <w:r w:rsidR="008E6992" w:rsidRPr="000730E9">
        <w:rPr>
          <w:szCs w:val="24"/>
        </w:rPr>
        <w:t>дважды</w:t>
      </w:r>
      <w:r w:rsidR="0058209D" w:rsidRPr="000730E9">
        <w:rPr>
          <w:szCs w:val="24"/>
        </w:rPr>
        <w:t xml:space="preserve"> музыкальный фрагмент (или произведение) второй половины XX - начала XXI веков</w:t>
      </w:r>
      <w:r w:rsidR="008E6992" w:rsidRPr="000730E9">
        <w:rPr>
          <w:szCs w:val="24"/>
        </w:rPr>
        <w:t xml:space="preserve"> выполнить рисунок или графику, используя выбранные предварительно материалы (иметь при себе): гуашь, акварель, карандаши, мелки и т.п. Время на выполнение рисунка - не более 20 минут. </w:t>
      </w:r>
    </w:p>
    <w:p w:rsidR="0058209D" w:rsidRDefault="008E6992" w:rsidP="00EF082C">
      <w:pPr>
        <w:tabs>
          <w:tab w:val="left" w:pos="567"/>
        </w:tabs>
        <w:spacing w:after="0"/>
        <w:jc w:val="both"/>
        <w:rPr>
          <w:szCs w:val="24"/>
        </w:rPr>
      </w:pPr>
      <w:r w:rsidRPr="000730E9">
        <w:rPr>
          <w:szCs w:val="24"/>
        </w:rPr>
        <w:tab/>
        <w:t>Основные критерии оценок: отражение в рисунке содержания и стиля прослушанной му</w:t>
      </w:r>
      <w:r w:rsidR="000730E9" w:rsidRPr="000730E9">
        <w:rPr>
          <w:szCs w:val="24"/>
        </w:rPr>
        <w:t xml:space="preserve">зыки, творческая интерпретация. </w:t>
      </w:r>
      <w:r w:rsidRPr="000730E9">
        <w:rPr>
          <w:szCs w:val="24"/>
        </w:rPr>
        <w:t>Требования к профессионализму исполнения рисунка не предъявляются.</w:t>
      </w:r>
    </w:p>
    <w:p w:rsidR="00EF082C" w:rsidRPr="00661A81" w:rsidRDefault="00EF082C" w:rsidP="00EF082C">
      <w:pPr>
        <w:tabs>
          <w:tab w:val="left" w:pos="567"/>
        </w:tabs>
        <w:spacing w:after="0"/>
        <w:jc w:val="both"/>
        <w:rPr>
          <w:sz w:val="8"/>
          <w:szCs w:val="24"/>
        </w:rPr>
      </w:pPr>
    </w:p>
    <w:p w:rsidR="0058209D" w:rsidRDefault="001A0254" w:rsidP="00EF082C">
      <w:pPr>
        <w:spacing w:after="0"/>
        <w:ind w:firstLine="567"/>
        <w:jc w:val="both"/>
        <w:rPr>
          <w:i/>
          <w:szCs w:val="24"/>
        </w:rPr>
      </w:pPr>
      <w:r w:rsidRPr="0058209D">
        <w:rPr>
          <w:i/>
          <w:szCs w:val="24"/>
        </w:rPr>
        <w:t xml:space="preserve">- «Эссе». </w:t>
      </w:r>
    </w:p>
    <w:p w:rsidR="008E6992" w:rsidRPr="000730E9" w:rsidRDefault="008E6992" w:rsidP="00EF082C">
      <w:pPr>
        <w:spacing w:after="0"/>
        <w:ind w:firstLine="567"/>
        <w:jc w:val="both"/>
        <w:rPr>
          <w:szCs w:val="24"/>
        </w:rPr>
      </w:pPr>
      <w:r w:rsidRPr="000730E9">
        <w:rPr>
          <w:szCs w:val="24"/>
        </w:rPr>
        <w:t>Прослушав дважды музыкальный фрагмент (или произведение) второй половины XX - начала XXI веков написать свои впечатления, суждения, ощущения. Время на выполнение задания - не более 20 минут.</w:t>
      </w:r>
    </w:p>
    <w:p w:rsidR="008E6992" w:rsidRDefault="008E6992" w:rsidP="00EF082C">
      <w:pPr>
        <w:spacing w:after="0"/>
        <w:ind w:firstLine="567"/>
        <w:jc w:val="both"/>
        <w:rPr>
          <w:szCs w:val="24"/>
        </w:rPr>
      </w:pPr>
      <w:r w:rsidRPr="000730E9">
        <w:rPr>
          <w:szCs w:val="24"/>
        </w:rPr>
        <w:t>Основные критерии оценок: отражение в эссе содержания и стиля прослушанной музыки, творческая интерпретация.</w:t>
      </w:r>
    </w:p>
    <w:p w:rsidR="00EF082C" w:rsidRPr="00661A81" w:rsidRDefault="00EF082C" w:rsidP="00EF082C">
      <w:pPr>
        <w:spacing w:after="0"/>
        <w:ind w:firstLine="567"/>
        <w:jc w:val="both"/>
        <w:rPr>
          <w:sz w:val="12"/>
          <w:szCs w:val="24"/>
        </w:rPr>
      </w:pPr>
    </w:p>
    <w:p w:rsidR="00494459" w:rsidRPr="00AC7D66" w:rsidRDefault="00AC7D66" w:rsidP="00EF082C">
      <w:pPr>
        <w:spacing w:after="0"/>
        <w:ind w:left="851" w:hanging="284"/>
        <w:jc w:val="both"/>
        <w:rPr>
          <w:b/>
          <w:szCs w:val="24"/>
        </w:rPr>
      </w:pPr>
      <w:r>
        <w:rPr>
          <w:b/>
          <w:szCs w:val="24"/>
        </w:rPr>
        <w:t xml:space="preserve">3. </w:t>
      </w:r>
      <w:r w:rsidR="000E4E0E" w:rsidRPr="00AC7D66">
        <w:rPr>
          <w:b/>
          <w:szCs w:val="24"/>
        </w:rPr>
        <w:t>Блиц</w:t>
      </w:r>
      <w:r w:rsidR="001A0254" w:rsidRPr="00AC7D66">
        <w:rPr>
          <w:b/>
          <w:szCs w:val="24"/>
        </w:rPr>
        <w:t>турнир</w:t>
      </w:r>
    </w:p>
    <w:p w:rsidR="00494459" w:rsidRPr="000C2077" w:rsidRDefault="00494459" w:rsidP="00EF082C">
      <w:pPr>
        <w:spacing w:after="0"/>
        <w:ind w:firstLine="567"/>
        <w:jc w:val="both"/>
        <w:rPr>
          <w:szCs w:val="24"/>
        </w:rPr>
      </w:pPr>
      <w:r w:rsidRPr="000C2077">
        <w:rPr>
          <w:szCs w:val="24"/>
        </w:rPr>
        <w:t xml:space="preserve">Требования: </w:t>
      </w:r>
      <w:r w:rsidR="009528DC">
        <w:rPr>
          <w:szCs w:val="24"/>
        </w:rPr>
        <w:t>к</w:t>
      </w:r>
      <w:r w:rsidRPr="000C2077">
        <w:rPr>
          <w:szCs w:val="24"/>
        </w:rPr>
        <w:t xml:space="preserve">аждому </w:t>
      </w:r>
      <w:r w:rsidR="00926D09">
        <w:rPr>
          <w:szCs w:val="24"/>
        </w:rPr>
        <w:t>у</w:t>
      </w:r>
      <w:r w:rsidRPr="000C2077">
        <w:rPr>
          <w:szCs w:val="24"/>
        </w:rPr>
        <w:t>частнику необходимо за 10 минут ответить на 10 вопросов по теории и истории музыкального искусства. Уровень сложности вопросов зависит от категории участника в соответствии с утвержденными образовательными программными требованиями.</w:t>
      </w:r>
    </w:p>
    <w:p w:rsidR="00494459" w:rsidRDefault="00494459" w:rsidP="00EF082C">
      <w:pPr>
        <w:spacing w:after="0"/>
        <w:ind w:firstLine="567"/>
        <w:jc w:val="both"/>
        <w:rPr>
          <w:szCs w:val="24"/>
        </w:rPr>
      </w:pPr>
      <w:r w:rsidRPr="000C2077">
        <w:rPr>
          <w:szCs w:val="24"/>
        </w:rPr>
        <w:t>О</w:t>
      </w:r>
      <w:r w:rsidR="00EF082C">
        <w:rPr>
          <w:szCs w:val="24"/>
        </w:rPr>
        <w:t xml:space="preserve">сновные критерии оценок: </w:t>
      </w:r>
      <w:r w:rsidRPr="000C2077">
        <w:rPr>
          <w:szCs w:val="24"/>
        </w:rPr>
        <w:t>соблюдение временных ограничений, уровень</w:t>
      </w:r>
      <w:r w:rsidR="000C2077">
        <w:rPr>
          <w:szCs w:val="24"/>
        </w:rPr>
        <w:t xml:space="preserve"> </w:t>
      </w:r>
      <w:r w:rsidRPr="000C2077">
        <w:rPr>
          <w:szCs w:val="24"/>
        </w:rPr>
        <w:t>точности ответа.</w:t>
      </w:r>
    </w:p>
    <w:p w:rsidR="00EF082C" w:rsidRPr="00661A81" w:rsidRDefault="00EF082C" w:rsidP="00EF082C">
      <w:pPr>
        <w:spacing w:after="0"/>
        <w:ind w:firstLine="567"/>
        <w:jc w:val="both"/>
        <w:rPr>
          <w:sz w:val="12"/>
          <w:szCs w:val="24"/>
        </w:rPr>
      </w:pPr>
    </w:p>
    <w:p w:rsidR="00494459" w:rsidRPr="001A0254" w:rsidRDefault="000C5B33" w:rsidP="00EF082C">
      <w:pPr>
        <w:pStyle w:val="a6"/>
        <w:numPr>
          <w:ilvl w:val="0"/>
          <w:numId w:val="8"/>
        </w:numPr>
        <w:tabs>
          <w:tab w:val="left" w:pos="993"/>
        </w:tabs>
        <w:spacing w:after="0"/>
        <w:ind w:hanging="153"/>
        <w:jc w:val="both"/>
        <w:rPr>
          <w:b/>
          <w:szCs w:val="24"/>
        </w:rPr>
      </w:pPr>
      <w:r w:rsidRPr="001A0254">
        <w:rPr>
          <w:b/>
          <w:szCs w:val="24"/>
        </w:rPr>
        <w:t>Рецензия</w:t>
      </w:r>
    </w:p>
    <w:p w:rsidR="00494459" w:rsidRPr="000C2077" w:rsidRDefault="00494459" w:rsidP="00EF082C">
      <w:pPr>
        <w:spacing w:after="0"/>
        <w:ind w:firstLine="567"/>
        <w:jc w:val="both"/>
        <w:rPr>
          <w:szCs w:val="24"/>
        </w:rPr>
      </w:pPr>
      <w:r w:rsidRPr="000C2077">
        <w:rPr>
          <w:szCs w:val="24"/>
        </w:rPr>
        <w:t xml:space="preserve">Требования: </w:t>
      </w:r>
      <w:r w:rsidR="009528DC">
        <w:rPr>
          <w:szCs w:val="24"/>
        </w:rPr>
        <w:t>у</w:t>
      </w:r>
      <w:r w:rsidRPr="000C2077">
        <w:rPr>
          <w:szCs w:val="24"/>
        </w:rPr>
        <w:t xml:space="preserve">частникам </w:t>
      </w:r>
      <w:r w:rsidR="009528DC">
        <w:rPr>
          <w:szCs w:val="24"/>
        </w:rPr>
        <w:t>К</w:t>
      </w:r>
      <w:r w:rsidRPr="000C2077">
        <w:rPr>
          <w:szCs w:val="24"/>
        </w:rPr>
        <w:t xml:space="preserve">онкурса будет предложено посетить концерт или музыкально-театральное </w:t>
      </w:r>
      <w:r w:rsidR="00F56396">
        <w:rPr>
          <w:szCs w:val="24"/>
        </w:rPr>
        <w:t>представление</w:t>
      </w:r>
      <w:r w:rsidRPr="000C2077">
        <w:rPr>
          <w:szCs w:val="24"/>
        </w:rPr>
        <w:t xml:space="preserve">. На следующий день </w:t>
      </w:r>
      <w:r w:rsidRPr="009A57C7">
        <w:rPr>
          <w:szCs w:val="24"/>
        </w:rPr>
        <w:t>конкурсант</w:t>
      </w:r>
      <w:r w:rsidR="009A57C7" w:rsidRPr="009A57C7">
        <w:rPr>
          <w:szCs w:val="24"/>
        </w:rPr>
        <w:t>ы</w:t>
      </w:r>
      <w:r w:rsidRPr="009A57C7">
        <w:rPr>
          <w:szCs w:val="24"/>
        </w:rPr>
        <w:t xml:space="preserve"> </w:t>
      </w:r>
      <w:r w:rsidR="009A57C7" w:rsidRPr="009A57C7">
        <w:rPr>
          <w:szCs w:val="24"/>
        </w:rPr>
        <w:t>должны предоставить</w:t>
      </w:r>
      <w:r w:rsidRPr="009A57C7">
        <w:rPr>
          <w:szCs w:val="24"/>
        </w:rPr>
        <w:t xml:space="preserve"> </w:t>
      </w:r>
      <w:r w:rsidR="009A57C7">
        <w:rPr>
          <w:szCs w:val="24"/>
        </w:rPr>
        <w:t xml:space="preserve">жюри </w:t>
      </w:r>
      <w:r w:rsidRPr="000C2077">
        <w:rPr>
          <w:szCs w:val="24"/>
        </w:rPr>
        <w:t xml:space="preserve"> рецензию на мероприятие.</w:t>
      </w:r>
    </w:p>
    <w:p w:rsidR="00494459" w:rsidRDefault="00494459" w:rsidP="00EF082C">
      <w:pPr>
        <w:spacing w:after="0"/>
        <w:ind w:firstLine="567"/>
        <w:jc w:val="both"/>
        <w:rPr>
          <w:szCs w:val="24"/>
        </w:rPr>
      </w:pPr>
      <w:r w:rsidRPr="000C2077">
        <w:rPr>
          <w:szCs w:val="24"/>
        </w:rPr>
        <w:t xml:space="preserve">Основные критерии оценок: историко-теоретические знания в области культуры и искусства, умение рассуждать по проблемам исполнительского мастерства и особенностям драматургического решения, ясность и последовательность изложения материала, образность и художественность выражения своих мыслей, </w:t>
      </w:r>
      <w:r w:rsidR="007A163B">
        <w:rPr>
          <w:szCs w:val="24"/>
        </w:rPr>
        <w:t xml:space="preserve">творческий подход, </w:t>
      </w:r>
      <w:r w:rsidRPr="000C2077">
        <w:rPr>
          <w:szCs w:val="24"/>
        </w:rPr>
        <w:t>стилистическая и орфографическая грамотность.</w:t>
      </w:r>
      <w:r w:rsidR="003B1D76">
        <w:rPr>
          <w:szCs w:val="24"/>
        </w:rPr>
        <w:t xml:space="preserve"> </w:t>
      </w:r>
    </w:p>
    <w:p w:rsidR="00661A81" w:rsidRDefault="00661A81" w:rsidP="00661A81">
      <w:pPr>
        <w:spacing w:after="0"/>
        <w:jc w:val="both"/>
        <w:rPr>
          <w:szCs w:val="24"/>
        </w:rPr>
      </w:pPr>
    </w:p>
    <w:p w:rsidR="00494459" w:rsidRDefault="001F0636" w:rsidP="00EF082C">
      <w:pPr>
        <w:pStyle w:val="a6"/>
        <w:numPr>
          <w:ilvl w:val="0"/>
          <w:numId w:val="5"/>
        </w:num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>Порядок участия в конкурс</w:t>
      </w:r>
      <w:r w:rsidR="00C40E9B">
        <w:rPr>
          <w:b/>
          <w:szCs w:val="24"/>
        </w:rPr>
        <w:t>е</w:t>
      </w:r>
    </w:p>
    <w:p w:rsidR="00EF082C" w:rsidRPr="00EF082C" w:rsidRDefault="00EF082C" w:rsidP="00EF082C">
      <w:pPr>
        <w:pStyle w:val="a6"/>
        <w:spacing w:after="0"/>
        <w:rPr>
          <w:b/>
          <w:sz w:val="10"/>
          <w:szCs w:val="24"/>
        </w:rPr>
      </w:pPr>
    </w:p>
    <w:p w:rsidR="00494459" w:rsidRDefault="00494459" w:rsidP="00EF082C">
      <w:pPr>
        <w:spacing w:after="0"/>
        <w:ind w:firstLine="360"/>
        <w:jc w:val="both"/>
        <w:rPr>
          <w:szCs w:val="24"/>
        </w:rPr>
      </w:pPr>
      <w:r w:rsidRPr="000C2077">
        <w:rPr>
          <w:szCs w:val="24"/>
        </w:rPr>
        <w:t xml:space="preserve">Для участия в </w:t>
      </w:r>
      <w:r w:rsidR="009528DC">
        <w:rPr>
          <w:szCs w:val="24"/>
        </w:rPr>
        <w:t>К</w:t>
      </w:r>
      <w:r w:rsidRPr="000C2077">
        <w:rPr>
          <w:szCs w:val="24"/>
        </w:rPr>
        <w:t xml:space="preserve">онкурсе необходимо в срок до </w:t>
      </w:r>
      <w:r w:rsidR="00AD540C">
        <w:rPr>
          <w:b/>
          <w:szCs w:val="24"/>
          <w:u w:val="single"/>
        </w:rPr>
        <w:t>2</w:t>
      </w:r>
      <w:r w:rsidR="00D435D4">
        <w:rPr>
          <w:b/>
          <w:szCs w:val="24"/>
          <w:u w:val="single"/>
        </w:rPr>
        <w:t>4</w:t>
      </w:r>
      <w:r w:rsidR="00E4126D">
        <w:rPr>
          <w:b/>
          <w:szCs w:val="24"/>
          <w:u w:val="single"/>
        </w:rPr>
        <w:t xml:space="preserve"> </w:t>
      </w:r>
      <w:r w:rsidRPr="000C2077">
        <w:rPr>
          <w:b/>
          <w:szCs w:val="24"/>
          <w:u w:val="single"/>
        </w:rPr>
        <w:t>ноября 20</w:t>
      </w:r>
      <w:r w:rsidR="00F20926">
        <w:rPr>
          <w:b/>
          <w:szCs w:val="24"/>
          <w:u w:val="single"/>
        </w:rPr>
        <w:t>2</w:t>
      </w:r>
      <w:r w:rsidR="00D435D4">
        <w:rPr>
          <w:b/>
          <w:szCs w:val="24"/>
          <w:u w:val="single"/>
        </w:rPr>
        <w:t>3</w:t>
      </w:r>
      <w:r w:rsidRPr="000C2077">
        <w:rPr>
          <w:b/>
          <w:szCs w:val="24"/>
          <w:u w:val="single"/>
        </w:rPr>
        <w:t xml:space="preserve"> г</w:t>
      </w:r>
      <w:r w:rsidRPr="000C2077">
        <w:rPr>
          <w:szCs w:val="24"/>
        </w:rPr>
        <w:t>. подать в Оргкомитет следующие документы:</w:t>
      </w:r>
    </w:p>
    <w:p w:rsidR="001E67D6" w:rsidRPr="001E67D6" w:rsidRDefault="001E67D6" w:rsidP="001E67D6">
      <w:pPr>
        <w:shd w:val="clear" w:color="auto" w:fill="FFFFFF"/>
        <w:spacing w:after="0"/>
        <w:jc w:val="both"/>
        <w:rPr>
          <w:bCs/>
          <w:sz w:val="14"/>
          <w:szCs w:val="24"/>
          <w:lang w:eastAsia="ru-RU"/>
        </w:rPr>
      </w:pPr>
    </w:p>
    <w:p w:rsidR="001E67D6" w:rsidRPr="006A6D81" w:rsidRDefault="001E67D6" w:rsidP="001E67D6">
      <w:pPr>
        <w:shd w:val="clear" w:color="auto" w:fill="FFFFFF"/>
        <w:spacing w:after="0"/>
        <w:ind w:firstLine="567"/>
        <w:jc w:val="center"/>
        <w:rPr>
          <w:bCs/>
          <w:szCs w:val="24"/>
          <w:lang w:eastAsia="ru-RU"/>
        </w:rPr>
      </w:pPr>
      <w:r w:rsidRPr="006A6D81">
        <w:rPr>
          <w:bCs/>
          <w:szCs w:val="24"/>
          <w:lang w:eastAsia="ru-RU"/>
        </w:rPr>
        <w:t xml:space="preserve">ОБРАТИТЕ ВНИМАНИЕ НА НОВЫЙ ФОРМАТ ПОДАЧИ ЗАЯВКИ </w:t>
      </w:r>
    </w:p>
    <w:p w:rsidR="001E67D6" w:rsidRPr="006A6D81" w:rsidRDefault="001E67D6" w:rsidP="001E67D6">
      <w:pPr>
        <w:shd w:val="clear" w:color="auto" w:fill="FFFFFF"/>
        <w:spacing w:after="0"/>
        <w:ind w:firstLine="567"/>
        <w:jc w:val="center"/>
        <w:rPr>
          <w:bCs/>
          <w:szCs w:val="24"/>
          <w:lang w:eastAsia="ru-RU"/>
        </w:rPr>
      </w:pPr>
      <w:r w:rsidRPr="006A6D81">
        <w:rPr>
          <w:bCs/>
          <w:szCs w:val="24"/>
          <w:lang w:eastAsia="ru-RU"/>
        </w:rPr>
        <w:t>И ДОКУМЕНТОВ НА КОНКУРС!</w:t>
      </w:r>
    </w:p>
    <w:p w:rsidR="001E67D6" w:rsidRPr="001E67D6" w:rsidRDefault="001E67D6" w:rsidP="001E67D6">
      <w:pPr>
        <w:shd w:val="clear" w:color="auto" w:fill="FFFFFF"/>
        <w:spacing w:after="0"/>
        <w:ind w:firstLine="567"/>
        <w:jc w:val="both"/>
        <w:rPr>
          <w:bCs/>
          <w:sz w:val="14"/>
          <w:szCs w:val="24"/>
          <w:lang w:eastAsia="ru-RU"/>
        </w:rPr>
      </w:pPr>
    </w:p>
    <w:p w:rsidR="001E67D6" w:rsidRPr="001E67D6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1. З</w:t>
      </w:r>
      <w:r w:rsidRPr="006A6D81">
        <w:rPr>
          <w:b/>
          <w:bCs/>
          <w:szCs w:val="24"/>
          <w:lang w:eastAsia="ru-RU"/>
        </w:rPr>
        <w:t>аявк</w:t>
      </w:r>
      <w:r>
        <w:rPr>
          <w:b/>
          <w:bCs/>
          <w:szCs w:val="24"/>
          <w:lang w:eastAsia="ru-RU"/>
        </w:rPr>
        <w:t>а</w:t>
      </w:r>
      <w:r w:rsidRPr="006A6D8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 xml:space="preserve">на конкурс </w:t>
      </w:r>
      <w:r w:rsidRPr="006A6D81">
        <w:rPr>
          <w:b/>
          <w:bCs/>
          <w:szCs w:val="24"/>
          <w:lang w:eastAsia="ru-RU"/>
        </w:rPr>
        <w:t xml:space="preserve">заполняется в </w:t>
      </w:r>
      <w:r w:rsidRPr="00035C0C">
        <w:rPr>
          <w:b/>
          <w:bCs/>
          <w:szCs w:val="24"/>
          <w:u w:val="single"/>
          <w:lang w:eastAsia="ru-RU"/>
        </w:rPr>
        <w:t>Яндекс-форме</w:t>
      </w:r>
      <w:r w:rsidRPr="006A6D8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по ссылкам:</w:t>
      </w:r>
    </w:p>
    <w:p w:rsidR="001E67D6" w:rsidRPr="001E67D6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/>
          <w:bCs/>
          <w:sz w:val="20"/>
          <w:szCs w:val="24"/>
          <w:lang w:eastAsia="ru-RU"/>
        </w:rPr>
      </w:pPr>
    </w:p>
    <w:p w:rsidR="00383E50" w:rsidRPr="00383E50" w:rsidRDefault="001E67D6" w:rsidP="00383E50">
      <w:pPr>
        <w:pStyle w:val="a6"/>
        <w:shd w:val="clear" w:color="auto" w:fill="FFFFFF"/>
        <w:tabs>
          <w:tab w:val="left" w:pos="284"/>
        </w:tabs>
        <w:spacing w:after="0" w:line="360" w:lineRule="auto"/>
        <w:rPr>
          <w:rStyle w:val="a9"/>
          <w:color w:val="auto"/>
          <w:u w:val="none"/>
        </w:rPr>
      </w:pPr>
      <w:r w:rsidRPr="00882D35">
        <w:rPr>
          <w:bCs/>
          <w:szCs w:val="24"/>
          <w:lang w:eastAsia="ru-RU"/>
        </w:rPr>
        <w:t xml:space="preserve">- для </w:t>
      </w:r>
      <w:r>
        <w:rPr>
          <w:bCs/>
          <w:szCs w:val="24"/>
          <w:lang w:eastAsia="ru-RU"/>
        </w:rPr>
        <w:t>Первой возрастной категории</w:t>
      </w:r>
      <w:r>
        <w:rPr>
          <w:b/>
          <w:color w:val="000000"/>
          <w:szCs w:val="24"/>
          <w:lang w:eastAsia="ru-RU"/>
        </w:rPr>
        <w:t xml:space="preserve"> </w:t>
      </w:r>
      <w:r w:rsidRPr="00882D35">
        <w:rPr>
          <w:color w:val="000000"/>
          <w:szCs w:val="24"/>
          <w:lang w:eastAsia="ru-RU"/>
        </w:rPr>
        <w:t>по ссылке:</w:t>
      </w:r>
      <w:r>
        <w:rPr>
          <w:color w:val="000000"/>
          <w:szCs w:val="24"/>
          <w:lang w:eastAsia="ru-RU"/>
        </w:rPr>
        <w:t xml:space="preserve"> </w:t>
      </w:r>
      <w:hyperlink r:id="rId7" w:history="1">
        <w:r w:rsidR="00383E50" w:rsidRPr="00687990">
          <w:rPr>
            <w:rStyle w:val="a9"/>
          </w:rPr>
          <w:t>https://forms.yandex.ru/u/64819118068ff016be91d48d/</w:t>
        </w:r>
      </w:hyperlink>
    </w:p>
    <w:p w:rsidR="001E67D6" w:rsidRPr="000F6077" w:rsidRDefault="001E67D6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rPr>
          <w:color w:val="000000"/>
          <w:sz w:val="10"/>
          <w:szCs w:val="24"/>
          <w:lang w:eastAsia="ru-RU"/>
        </w:rPr>
      </w:pPr>
    </w:p>
    <w:p w:rsidR="001E67D6" w:rsidRDefault="001E67D6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rPr>
          <w:color w:val="000000"/>
          <w:szCs w:val="24"/>
          <w:lang w:eastAsia="ru-RU"/>
        </w:rPr>
      </w:pPr>
      <w:r w:rsidRPr="00882D35">
        <w:rPr>
          <w:bCs/>
          <w:szCs w:val="24"/>
          <w:lang w:eastAsia="ru-RU"/>
        </w:rPr>
        <w:t xml:space="preserve">- для </w:t>
      </w:r>
      <w:r>
        <w:rPr>
          <w:bCs/>
          <w:szCs w:val="24"/>
          <w:lang w:eastAsia="ru-RU"/>
        </w:rPr>
        <w:t>Второ</w:t>
      </w:r>
      <w:r w:rsidRPr="001E67D6">
        <w:rPr>
          <w:bCs/>
          <w:szCs w:val="24"/>
          <w:lang w:eastAsia="ru-RU"/>
        </w:rPr>
        <w:t xml:space="preserve">й возрастной категории </w:t>
      </w:r>
      <w:r w:rsidRPr="00882D35">
        <w:rPr>
          <w:color w:val="000000"/>
          <w:szCs w:val="24"/>
          <w:lang w:eastAsia="ru-RU"/>
        </w:rPr>
        <w:t>по ссылке:</w:t>
      </w:r>
      <w:r>
        <w:rPr>
          <w:color w:val="000000"/>
          <w:szCs w:val="24"/>
          <w:lang w:eastAsia="ru-RU"/>
        </w:rPr>
        <w:t xml:space="preserve"> </w:t>
      </w:r>
    </w:p>
    <w:p w:rsidR="001E67D6" w:rsidRDefault="00120FD9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jc w:val="both"/>
      </w:pPr>
      <w:hyperlink r:id="rId8" w:history="1">
        <w:r w:rsidR="00383E50" w:rsidRPr="00687990">
          <w:rPr>
            <w:rStyle w:val="a9"/>
          </w:rPr>
          <w:t>https://forms.yandex.ru/u/6481a44dc769f11b5b29fd30/</w:t>
        </w:r>
      </w:hyperlink>
    </w:p>
    <w:p w:rsidR="00383E50" w:rsidRPr="000F6077" w:rsidRDefault="00383E50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jc w:val="both"/>
        <w:rPr>
          <w:rStyle w:val="a9"/>
          <w:sz w:val="10"/>
          <w:szCs w:val="24"/>
          <w:lang w:eastAsia="ru-RU"/>
        </w:rPr>
      </w:pPr>
    </w:p>
    <w:p w:rsidR="001E67D6" w:rsidRDefault="001E67D6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rPr>
          <w:color w:val="000000"/>
          <w:szCs w:val="24"/>
          <w:lang w:eastAsia="ru-RU"/>
        </w:rPr>
      </w:pPr>
      <w:r w:rsidRPr="00882D35">
        <w:rPr>
          <w:bCs/>
          <w:szCs w:val="24"/>
          <w:lang w:eastAsia="ru-RU"/>
        </w:rPr>
        <w:t xml:space="preserve">- для </w:t>
      </w:r>
      <w:r>
        <w:rPr>
          <w:bCs/>
          <w:szCs w:val="24"/>
          <w:lang w:eastAsia="ru-RU"/>
        </w:rPr>
        <w:t>Третьей</w:t>
      </w:r>
      <w:r w:rsidRPr="001E67D6">
        <w:rPr>
          <w:bCs/>
          <w:szCs w:val="24"/>
          <w:lang w:eastAsia="ru-RU"/>
        </w:rPr>
        <w:t xml:space="preserve"> возрастной категории </w:t>
      </w:r>
      <w:r>
        <w:rPr>
          <w:color w:val="000000"/>
          <w:szCs w:val="24"/>
          <w:lang w:eastAsia="ru-RU"/>
        </w:rPr>
        <w:t xml:space="preserve">по </w:t>
      </w:r>
      <w:r w:rsidRPr="00882D35">
        <w:rPr>
          <w:color w:val="000000"/>
          <w:szCs w:val="24"/>
          <w:lang w:eastAsia="ru-RU"/>
        </w:rPr>
        <w:t>ссылке:</w:t>
      </w:r>
      <w:r>
        <w:rPr>
          <w:color w:val="000000"/>
          <w:szCs w:val="24"/>
          <w:lang w:eastAsia="ru-RU"/>
        </w:rPr>
        <w:t xml:space="preserve"> </w:t>
      </w:r>
    </w:p>
    <w:p w:rsidR="001E67D6" w:rsidRDefault="00120FD9" w:rsidP="00383E50">
      <w:pPr>
        <w:shd w:val="clear" w:color="auto" w:fill="FFFFFF"/>
        <w:tabs>
          <w:tab w:val="left" w:pos="284"/>
        </w:tabs>
        <w:spacing w:after="0" w:line="360" w:lineRule="auto"/>
        <w:ind w:firstLine="709"/>
      </w:pPr>
      <w:hyperlink r:id="rId9" w:history="1">
        <w:r w:rsidR="00383E50" w:rsidRPr="00687990">
          <w:rPr>
            <w:rStyle w:val="a9"/>
          </w:rPr>
          <w:t>https://forms.yandex.ru/u/6481a485eb6146193633facf/</w:t>
        </w:r>
      </w:hyperlink>
    </w:p>
    <w:p w:rsidR="00383E50" w:rsidRPr="000F6077" w:rsidRDefault="00383E50" w:rsidP="001E67D6">
      <w:pPr>
        <w:shd w:val="clear" w:color="auto" w:fill="FFFFFF"/>
        <w:tabs>
          <w:tab w:val="left" w:pos="284"/>
        </w:tabs>
        <w:spacing w:after="0" w:line="360" w:lineRule="auto"/>
        <w:rPr>
          <w:rStyle w:val="a9"/>
          <w:sz w:val="10"/>
          <w:szCs w:val="24"/>
          <w:lang w:eastAsia="ru-RU"/>
        </w:rPr>
      </w:pPr>
    </w:p>
    <w:p w:rsidR="001E67D6" w:rsidRDefault="001E67D6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rPr>
          <w:color w:val="000000"/>
          <w:szCs w:val="24"/>
          <w:lang w:eastAsia="ru-RU"/>
        </w:rPr>
      </w:pPr>
      <w:r w:rsidRPr="00882D35">
        <w:rPr>
          <w:bCs/>
          <w:szCs w:val="24"/>
          <w:lang w:eastAsia="ru-RU"/>
        </w:rPr>
        <w:t xml:space="preserve">- для </w:t>
      </w:r>
      <w:r>
        <w:rPr>
          <w:bCs/>
          <w:szCs w:val="24"/>
          <w:lang w:eastAsia="ru-RU"/>
        </w:rPr>
        <w:t>Четвертой</w:t>
      </w:r>
      <w:r w:rsidRPr="001E67D6">
        <w:rPr>
          <w:bCs/>
          <w:szCs w:val="24"/>
          <w:lang w:eastAsia="ru-RU"/>
        </w:rPr>
        <w:t xml:space="preserve"> возрастной категории </w:t>
      </w:r>
      <w:r w:rsidRPr="00882D35">
        <w:rPr>
          <w:color w:val="000000"/>
          <w:szCs w:val="24"/>
          <w:lang w:eastAsia="ru-RU"/>
        </w:rPr>
        <w:t>по ссылке:</w:t>
      </w:r>
      <w:r>
        <w:rPr>
          <w:color w:val="000000"/>
          <w:szCs w:val="24"/>
          <w:lang w:eastAsia="ru-RU"/>
        </w:rPr>
        <w:t xml:space="preserve"> </w:t>
      </w:r>
    </w:p>
    <w:p w:rsidR="001E67D6" w:rsidRDefault="00120FD9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jc w:val="both"/>
      </w:pPr>
      <w:hyperlink r:id="rId10" w:history="1">
        <w:r w:rsidR="00383E50" w:rsidRPr="00687990">
          <w:rPr>
            <w:rStyle w:val="a9"/>
          </w:rPr>
          <w:t>https://forms.yandex.ru/u/6481a4a7c417f31913143d19/</w:t>
        </w:r>
      </w:hyperlink>
    </w:p>
    <w:p w:rsidR="00383E50" w:rsidRPr="000F6077" w:rsidRDefault="00383E50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jc w:val="both"/>
        <w:rPr>
          <w:rStyle w:val="a9"/>
          <w:sz w:val="10"/>
          <w:szCs w:val="24"/>
          <w:lang w:eastAsia="ru-RU"/>
        </w:rPr>
      </w:pPr>
    </w:p>
    <w:p w:rsidR="001E67D6" w:rsidRDefault="001E67D6" w:rsidP="001E67D6">
      <w:pPr>
        <w:pStyle w:val="a6"/>
        <w:shd w:val="clear" w:color="auto" w:fill="FFFFFF"/>
        <w:tabs>
          <w:tab w:val="left" w:pos="284"/>
        </w:tabs>
        <w:spacing w:after="0" w:line="360" w:lineRule="auto"/>
        <w:rPr>
          <w:color w:val="000000"/>
          <w:szCs w:val="24"/>
          <w:lang w:eastAsia="ru-RU"/>
        </w:rPr>
      </w:pPr>
      <w:r w:rsidRPr="00882D35">
        <w:rPr>
          <w:bCs/>
          <w:szCs w:val="24"/>
          <w:lang w:eastAsia="ru-RU"/>
        </w:rPr>
        <w:t xml:space="preserve">- для </w:t>
      </w:r>
      <w:r>
        <w:rPr>
          <w:bCs/>
          <w:szCs w:val="24"/>
          <w:lang w:eastAsia="ru-RU"/>
        </w:rPr>
        <w:t xml:space="preserve">Пятой </w:t>
      </w:r>
      <w:r w:rsidRPr="001E67D6">
        <w:rPr>
          <w:bCs/>
          <w:szCs w:val="24"/>
          <w:lang w:eastAsia="ru-RU"/>
        </w:rPr>
        <w:t xml:space="preserve">возрастной категории </w:t>
      </w:r>
      <w:r>
        <w:rPr>
          <w:color w:val="000000"/>
          <w:szCs w:val="24"/>
          <w:lang w:eastAsia="ru-RU"/>
        </w:rPr>
        <w:t xml:space="preserve">по </w:t>
      </w:r>
      <w:r w:rsidRPr="00882D35">
        <w:rPr>
          <w:color w:val="000000"/>
          <w:szCs w:val="24"/>
          <w:lang w:eastAsia="ru-RU"/>
        </w:rPr>
        <w:t>ссылке:</w:t>
      </w:r>
      <w:r>
        <w:rPr>
          <w:color w:val="000000"/>
          <w:szCs w:val="24"/>
          <w:lang w:eastAsia="ru-RU"/>
        </w:rPr>
        <w:t xml:space="preserve"> </w:t>
      </w:r>
    </w:p>
    <w:p w:rsidR="001E67D6" w:rsidRDefault="00120FD9" w:rsidP="001E67D6">
      <w:pPr>
        <w:pStyle w:val="a6"/>
        <w:shd w:val="clear" w:color="auto" w:fill="FFFFFF"/>
        <w:tabs>
          <w:tab w:val="left" w:pos="284"/>
        </w:tabs>
        <w:spacing w:after="0"/>
      </w:pPr>
      <w:hyperlink r:id="rId11" w:history="1">
        <w:r w:rsidR="00950D8C" w:rsidRPr="00687990">
          <w:rPr>
            <w:rStyle w:val="a9"/>
          </w:rPr>
          <w:t>https://forms.yandex.ru/u/6481a4c65d2a06191d78c834/</w:t>
        </w:r>
      </w:hyperlink>
    </w:p>
    <w:p w:rsidR="00950D8C" w:rsidRPr="001E67D6" w:rsidRDefault="00950D8C" w:rsidP="001E67D6">
      <w:pPr>
        <w:pStyle w:val="a6"/>
        <w:shd w:val="clear" w:color="auto" w:fill="FFFFFF"/>
        <w:tabs>
          <w:tab w:val="left" w:pos="284"/>
        </w:tabs>
        <w:spacing w:after="0"/>
        <w:rPr>
          <w:color w:val="000000"/>
          <w:sz w:val="20"/>
          <w:szCs w:val="24"/>
          <w:lang w:eastAsia="ru-RU"/>
        </w:rPr>
      </w:pPr>
    </w:p>
    <w:p w:rsidR="00591DEF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2. </w:t>
      </w:r>
      <w:r w:rsidR="00591DEF">
        <w:rPr>
          <w:b/>
          <w:bCs/>
          <w:szCs w:val="24"/>
          <w:lang w:eastAsia="ru-RU"/>
        </w:rPr>
        <w:t>К</w:t>
      </w:r>
      <w:r w:rsidR="00591DEF" w:rsidRPr="0022175E">
        <w:rPr>
          <w:b/>
          <w:bCs/>
          <w:szCs w:val="24"/>
          <w:lang w:eastAsia="ru-RU"/>
        </w:rPr>
        <w:t>серокопия свиде</w:t>
      </w:r>
      <w:r w:rsidR="00591DEF">
        <w:rPr>
          <w:b/>
          <w:bCs/>
          <w:szCs w:val="24"/>
          <w:lang w:eastAsia="ru-RU"/>
        </w:rPr>
        <w:t>тельства о рождении или паспорт</w:t>
      </w:r>
      <w:r w:rsidR="00591DEF" w:rsidRPr="0022175E">
        <w:rPr>
          <w:b/>
          <w:bCs/>
          <w:szCs w:val="24"/>
          <w:lang w:eastAsia="ru-RU"/>
        </w:rPr>
        <w:t xml:space="preserve"> участника</w:t>
      </w:r>
      <w:r w:rsidR="00591DEF" w:rsidRPr="0022175E">
        <w:rPr>
          <w:bCs/>
          <w:szCs w:val="24"/>
          <w:lang w:eastAsia="ru-RU"/>
        </w:rPr>
        <w:t xml:space="preserve"> (страница с ФИО и датой рождения): в отсканированном виде прикрепляется к Заявке в Яндекс-форме;</w:t>
      </w:r>
    </w:p>
    <w:p w:rsidR="001E67D6" w:rsidRPr="00B535C9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Cs/>
          <w:sz w:val="16"/>
          <w:szCs w:val="24"/>
          <w:lang w:eastAsia="ru-RU"/>
        </w:rPr>
      </w:pPr>
    </w:p>
    <w:p w:rsidR="00591DEF" w:rsidRDefault="001E67D6" w:rsidP="00591DEF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3. </w:t>
      </w:r>
      <w:r w:rsidR="00591DEF">
        <w:rPr>
          <w:b/>
          <w:bCs/>
          <w:szCs w:val="24"/>
          <w:lang w:eastAsia="ru-RU"/>
        </w:rPr>
        <w:t>Со</w:t>
      </w:r>
      <w:r w:rsidR="00591DEF" w:rsidRPr="0022175E">
        <w:rPr>
          <w:b/>
          <w:bCs/>
          <w:szCs w:val="24"/>
          <w:lang w:eastAsia="ru-RU"/>
        </w:rPr>
        <w:t>гласие на обработку персональных данных</w:t>
      </w:r>
      <w:r w:rsidR="00591DEF" w:rsidRPr="0022175E">
        <w:rPr>
          <w:bCs/>
          <w:szCs w:val="24"/>
          <w:lang w:eastAsia="ru-RU"/>
        </w:rPr>
        <w:t xml:space="preserve"> (форма для несовершеннолетних или совершеннолетних участников - см. Приложение № 1): в отсканированном виде прикрепляется к Заявке в Яндекс-форме; </w:t>
      </w:r>
    </w:p>
    <w:p w:rsidR="001E67D6" w:rsidRPr="00B535C9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Cs/>
          <w:sz w:val="16"/>
          <w:szCs w:val="24"/>
          <w:lang w:eastAsia="ru-RU"/>
        </w:rPr>
      </w:pPr>
    </w:p>
    <w:p w:rsidR="001E67D6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</w:rPr>
        <w:t>4. Заполненный д</w:t>
      </w:r>
      <w:r w:rsidRPr="0022175E">
        <w:rPr>
          <w:b/>
          <w:bCs/>
          <w:szCs w:val="24"/>
        </w:rPr>
        <w:t>оговор и акт на оплату организационного взноса</w:t>
      </w:r>
      <w:r w:rsidRPr="0022175E">
        <w:rPr>
          <w:bCs/>
          <w:szCs w:val="24"/>
        </w:rPr>
        <w:t xml:space="preserve"> (</w:t>
      </w:r>
      <w:r>
        <w:rPr>
          <w:bCs/>
          <w:szCs w:val="24"/>
        </w:rPr>
        <w:t xml:space="preserve">оплата от физического лица (см. форму </w:t>
      </w:r>
      <w:proofErr w:type="spellStart"/>
      <w:r w:rsidRPr="00ED73B0">
        <w:rPr>
          <w:b/>
          <w:bCs/>
          <w:szCs w:val="24"/>
          <w:u w:val="single"/>
        </w:rPr>
        <w:t>фл</w:t>
      </w:r>
      <w:proofErr w:type="spellEnd"/>
      <w:r>
        <w:rPr>
          <w:bCs/>
          <w:szCs w:val="24"/>
        </w:rPr>
        <w:t xml:space="preserve">) или юридического лица (см. форму </w:t>
      </w:r>
      <w:proofErr w:type="spellStart"/>
      <w:r w:rsidRPr="00ED73B0">
        <w:rPr>
          <w:b/>
          <w:bCs/>
          <w:szCs w:val="24"/>
          <w:u w:val="single"/>
        </w:rPr>
        <w:t>юл</w:t>
      </w:r>
      <w:proofErr w:type="spellEnd"/>
      <w:r>
        <w:rPr>
          <w:bCs/>
          <w:szCs w:val="24"/>
        </w:rPr>
        <w:t>) - П</w:t>
      </w:r>
      <w:r w:rsidRPr="0022175E">
        <w:rPr>
          <w:bCs/>
          <w:szCs w:val="24"/>
        </w:rPr>
        <w:t>риложение № 2</w:t>
      </w:r>
      <w:r>
        <w:rPr>
          <w:bCs/>
          <w:szCs w:val="24"/>
        </w:rPr>
        <w:t xml:space="preserve">) – финансовые документы прикрепляются </w:t>
      </w:r>
      <w:r w:rsidRPr="00ED73B0">
        <w:rPr>
          <w:bCs/>
          <w:szCs w:val="24"/>
          <w:lang w:eastAsia="ru-RU"/>
        </w:rPr>
        <w:t>к Заявке в Яндекс</w:t>
      </w:r>
      <w:r>
        <w:rPr>
          <w:bCs/>
          <w:szCs w:val="24"/>
          <w:lang w:eastAsia="ru-RU"/>
        </w:rPr>
        <w:t xml:space="preserve">-форме. </w:t>
      </w:r>
      <w:r w:rsidRPr="00174E45">
        <w:rPr>
          <w:b/>
          <w:bCs/>
          <w:szCs w:val="24"/>
          <w:lang w:eastAsia="ru-RU"/>
        </w:rPr>
        <w:t xml:space="preserve">Номер и дата </w:t>
      </w:r>
      <w:r>
        <w:rPr>
          <w:b/>
          <w:bCs/>
          <w:szCs w:val="24"/>
          <w:lang w:eastAsia="ru-RU"/>
        </w:rPr>
        <w:t>договора и </w:t>
      </w:r>
      <w:r w:rsidRPr="00174E45">
        <w:rPr>
          <w:b/>
          <w:bCs/>
          <w:szCs w:val="24"/>
          <w:lang w:eastAsia="ru-RU"/>
        </w:rPr>
        <w:t>акта присваиваются Оргкомитетом Конкурса!</w:t>
      </w:r>
    </w:p>
    <w:p w:rsidR="001E67D6" w:rsidRPr="00256929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/>
          <w:bCs/>
          <w:i/>
          <w:sz w:val="14"/>
          <w:szCs w:val="24"/>
        </w:rPr>
      </w:pPr>
    </w:p>
    <w:p w:rsidR="001E67D6" w:rsidRDefault="001E67D6" w:rsidP="001E67D6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E25838">
        <w:rPr>
          <w:rFonts w:eastAsia="Times New Roman"/>
          <w:b/>
          <w:color w:val="000000"/>
          <w:szCs w:val="24"/>
          <w:lang w:eastAsia="ru-RU"/>
        </w:rPr>
        <w:t>Обратите внимание!</w:t>
      </w:r>
    </w:p>
    <w:p w:rsidR="001E67D6" w:rsidRPr="00256929" w:rsidRDefault="001E67D6" w:rsidP="001E67D6">
      <w:pPr>
        <w:shd w:val="clear" w:color="auto" w:fill="FFFFFF"/>
        <w:spacing w:after="0"/>
        <w:jc w:val="center"/>
        <w:rPr>
          <w:rFonts w:eastAsia="Times New Roman"/>
          <w:b/>
          <w:color w:val="000000"/>
          <w:sz w:val="6"/>
          <w:szCs w:val="24"/>
          <w:lang w:eastAsia="ru-RU"/>
        </w:rPr>
      </w:pPr>
    </w:p>
    <w:p w:rsidR="001E67D6" w:rsidRDefault="001E67D6" w:rsidP="001E67D6">
      <w:pPr>
        <w:shd w:val="clear" w:color="auto" w:fill="FFFFFF"/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E25838">
        <w:rPr>
          <w:rFonts w:eastAsia="Times New Roman"/>
          <w:i/>
          <w:color w:val="000000"/>
          <w:szCs w:val="24"/>
          <w:u w:val="single"/>
          <w:lang w:eastAsia="ru-RU"/>
        </w:rPr>
        <w:t>От физического лица</w:t>
      </w:r>
      <w:r w:rsidRPr="00E25838">
        <w:rPr>
          <w:rFonts w:eastAsia="Times New Roman"/>
          <w:color w:val="000000"/>
          <w:szCs w:val="24"/>
          <w:lang w:eastAsia="ru-RU"/>
        </w:rPr>
        <w:t xml:space="preserve"> просьба оплачивать организационный </w:t>
      </w:r>
      <w:r w:rsidRPr="00E25838">
        <w:rPr>
          <w:rFonts w:eastAsia="Times New Roman"/>
          <w:b/>
          <w:color w:val="000000"/>
          <w:szCs w:val="24"/>
          <w:lang w:eastAsia="ru-RU"/>
        </w:rPr>
        <w:t>взно</w:t>
      </w:r>
      <w:r w:rsidR="000F6077">
        <w:rPr>
          <w:rFonts w:eastAsia="Times New Roman"/>
          <w:b/>
          <w:color w:val="000000"/>
          <w:szCs w:val="24"/>
          <w:lang w:eastAsia="ru-RU"/>
        </w:rPr>
        <w:t>с отдельно за каждого участника</w:t>
      </w:r>
      <w:r w:rsidRPr="004221E3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Pr="00E25838">
        <w:rPr>
          <w:rFonts w:eastAsia="Times New Roman"/>
          <w:color w:val="000000"/>
          <w:szCs w:val="24"/>
          <w:lang w:eastAsia="ru-RU"/>
        </w:rPr>
        <w:t xml:space="preserve">(с </w:t>
      </w:r>
      <w:r w:rsidR="000F6077">
        <w:rPr>
          <w:rFonts w:eastAsia="Times New Roman"/>
          <w:color w:val="000000"/>
          <w:szCs w:val="24"/>
          <w:lang w:eastAsia="ru-RU"/>
        </w:rPr>
        <w:t xml:space="preserve">указанием ФИО участника </w:t>
      </w:r>
      <w:r w:rsidRPr="00E25838">
        <w:rPr>
          <w:rFonts w:eastAsia="Times New Roman"/>
          <w:color w:val="000000"/>
          <w:szCs w:val="24"/>
          <w:lang w:eastAsia="ru-RU"/>
        </w:rPr>
        <w:t>– в договоре, акте и в квитанции).</w:t>
      </w:r>
    </w:p>
    <w:p w:rsidR="001E67D6" w:rsidRPr="00256929" w:rsidRDefault="001E67D6" w:rsidP="001E67D6">
      <w:pPr>
        <w:shd w:val="clear" w:color="auto" w:fill="FFFFFF"/>
        <w:spacing w:after="0"/>
        <w:jc w:val="both"/>
        <w:rPr>
          <w:rFonts w:eastAsia="Times New Roman"/>
          <w:color w:val="000000"/>
          <w:sz w:val="14"/>
          <w:szCs w:val="24"/>
          <w:lang w:eastAsia="ru-RU"/>
        </w:rPr>
      </w:pPr>
    </w:p>
    <w:p w:rsidR="001E67D6" w:rsidRPr="003D2483" w:rsidRDefault="001E67D6" w:rsidP="001E67D6">
      <w:pPr>
        <w:spacing w:after="0"/>
        <w:jc w:val="both"/>
        <w:rPr>
          <w:rFonts w:eastAsia="Times New Roman"/>
          <w:color w:val="000000"/>
          <w:sz w:val="4"/>
          <w:szCs w:val="24"/>
          <w:lang w:eastAsia="ru-RU"/>
        </w:rPr>
      </w:pPr>
    </w:p>
    <w:p w:rsidR="001E67D6" w:rsidRPr="003D2483" w:rsidRDefault="001E67D6" w:rsidP="001E67D6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3D2483">
        <w:rPr>
          <w:rFonts w:eastAsia="Times New Roman"/>
          <w:color w:val="000000"/>
          <w:szCs w:val="24"/>
          <w:lang w:eastAsia="ru-RU"/>
        </w:rPr>
        <w:t xml:space="preserve">Заполнять финансовые документы (договор, акт) и производить оплату организационного взноса должен </w:t>
      </w:r>
      <w:r w:rsidRPr="003D2483">
        <w:rPr>
          <w:rFonts w:eastAsia="Times New Roman"/>
          <w:b/>
          <w:color w:val="000000"/>
          <w:szCs w:val="24"/>
          <w:lang w:eastAsia="ru-RU"/>
        </w:rPr>
        <w:t>родитель или законный представитель участника.</w:t>
      </w:r>
      <w:r w:rsidRPr="003D2483">
        <w:rPr>
          <w:rFonts w:eastAsia="Times New Roman"/>
          <w:color w:val="000000"/>
          <w:szCs w:val="24"/>
          <w:lang w:eastAsia="ru-RU"/>
        </w:rPr>
        <w:t xml:space="preserve"> Заполнить документы и произвести оплату также может сам участник - для </w:t>
      </w:r>
      <w:r w:rsidR="000F6077">
        <w:rPr>
          <w:rFonts w:eastAsia="Times New Roman"/>
          <w:color w:val="000000"/>
          <w:szCs w:val="24"/>
          <w:lang w:eastAsia="ru-RU"/>
        </w:rPr>
        <w:t xml:space="preserve">2, 3, 4, 5 </w:t>
      </w:r>
      <w:r w:rsidRPr="003D2483">
        <w:rPr>
          <w:rFonts w:eastAsia="Times New Roman"/>
          <w:color w:val="000000"/>
          <w:szCs w:val="24"/>
          <w:lang w:eastAsia="ru-RU"/>
        </w:rPr>
        <w:t>возрастных категорий.</w:t>
      </w:r>
    </w:p>
    <w:p w:rsidR="001E67D6" w:rsidRPr="003D2483" w:rsidRDefault="001E67D6" w:rsidP="001E67D6">
      <w:pPr>
        <w:spacing w:after="0"/>
        <w:jc w:val="both"/>
        <w:rPr>
          <w:rFonts w:eastAsia="Times New Roman"/>
          <w:color w:val="000000"/>
          <w:sz w:val="16"/>
          <w:szCs w:val="24"/>
          <w:lang w:eastAsia="ru-RU"/>
        </w:rPr>
      </w:pPr>
    </w:p>
    <w:p w:rsidR="001E67D6" w:rsidRPr="003D2483" w:rsidRDefault="00AE5BE8" w:rsidP="001E67D6">
      <w:pPr>
        <w:spacing w:after="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! ПРЕПОДАВАТЕЛЬ </w:t>
      </w:r>
      <w:r w:rsidR="002A08E3">
        <w:rPr>
          <w:rFonts w:eastAsia="Times New Roman"/>
          <w:color w:val="000000"/>
          <w:szCs w:val="24"/>
          <w:lang w:eastAsia="ru-RU"/>
        </w:rPr>
        <w:t>НЕ ЯВЛЯЕ</w:t>
      </w:r>
      <w:r w:rsidR="001E67D6" w:rsidRPr="003D2483">
        <w:rPr>
          <w:rFonts w:eastAsia="Times New Roman"/>
          <w:color w:val="000000"/>
          <w:szCs w:val="24"/>
          <w:lang w:eastAsia="ru-RU"/>
        </w:rPr>
        <w:t xml:space="preserve">ТСЯ </w:t>
      </w:r>
    </w:p>
    <w:p w:rsidR="001E67D6" w:rsidRPr="00E25838" w:rsidRDefault="002A08E3" w:rsidP="001E67D6">
      <w:pPr>
        <w:spacing w:after="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ЗАКОННЫМ ПРЕДСТАВИТЕЛЕМ</w:t>
      </w:r>
      <w:r w:rsidR="001E67D6" w:rsidRPr="003D2483">
        <w:rPr>
          <w:rFonts w:eastAsia="Times New Roman"/>
          <w:color w:val="000000"/>
          <w:szCs w:val="24"/>
          <w:lang w:eastAsia="ru-RU"/>
        </w:rPr>
        <w:t xml:space="preserve"> УЧАСТНИКА!</w:t>
      </w:r>
    </w:p>
    <w:p w:rsidR="001E67D6" w:rsidRPr="00E25838" w:rsidRDefault="001E67D6" w:rsidP="001E67D6">
      <w:pPr>
        <w:spacing w:after="0"/>
        <w:jc w:val="both"/>
        <w:rPr>
          <w:rFonts w:eastAsia="Times New Roman"/>
          <w:b/>
          <w:color w:val="000000"/>
          <w:sz w:val="16"/>
          <w:szCs w:val="24"/>
          <w:lang w:eastAsia="ru-RU"/>
        </w:rPr>
      </w:pPr>
    </w:p>
    <w:p w:rsidR="001E67D6" w:rsidRPr="00E25838" w:rsidRDefault="001E67D6" w:rsidP="001E67D6">
      <w:pPr>
        <w:spacing w:after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E25838">
        <w:rPr>
          <w:rFonts w:eastAsia="Times New Roman"/>
          <w:b/>
          <w:color w:val="000000"/>
          <w:szCs w:val="24"/>
          <w:lang w:eastAsia="ru-RU"/>
        </w:rPr>
        <w:t xml:space="preserve">Договор и акт от физического лица прикрепляется в отсканированном варианте </w:t>
      </w:r>
    </w:p>
    <w:p w:rsidR="001E67D6" w:rsidRPr="00E25838" w:rsidRDefault="001E67D6" w:rsidP="001E67D6">
      <w:pPr>
        <w:spacing w:after="0"/>
        <w:jc w:val="center"/>
        <w:rPr>
          <w:rFonts w:eastAsia="Times New Roman"/>
          <w:b/>
          <w:bCs/>
          <w:szCs w:val="24"/>
          <w:lang w:eastAsia="ru-RU"/>
        </w:rPr>
      </w:pPr>
      <w:r w:rsidRPr="00E25838">
        <w:rPr>
          <w:rFonts w:eastAsia="Times New Roman"/>
          <w:b/>
          <w:bCs/>
          <w:szCs w:val="24"/>
          <w:lang w:eastAsia="ru-RU"/>
        </w:rPr>
        <w:t>с подписями плательщика.</w:t>
      </w:r>
    </w:p>
    <w:p w:rsidR="001E67D6" w:rsidRPr="00E25838" w:rsidRDefault="001E67D6" w:rsidP="001E67D6">
      <w:pPr>
        <w:spacing w:after="0"/>
        <w:jc w:val="both"/>
        <w:rPr>
          <w:rFonts w:eastAsia="Times New Roman"/>
          <w:b/>
          <w:color w:val="000000"/>
          <w:sz w:val="16"/>
          <w:szCs w:val="24"/>
          <w:lang w:eastAsia="ru-RU"/>
        </w:rPr>
      </w:pPr>
    </w:p>
    <w:p w:rsidR="001E67D6" w:rsidRPr="00E25838" w:rsidRDefault="001E67D6" w:rsidP="001E67D6">
      <w:pPr>
        <w:spacing w:after="0"/>
        <w:jc w:val="both"/>
        <w:rPr>
          <w:rFonts w:eastAsia="Times New Roman"/>
          <w:szCs w:val="24"/>
          <w:lang w:eastAsia="ru-RU"/>
        </w:rPr>
      </w:pPr>
      <w:r w:rsidRPr="00E25838">
        <w:rPr>
          <w:rFonts w:eastAsia="Times New Roman"/>
          <w:i/>
          <w:color w:val="000000"/>
          <w:szCs w:val="24"/>
          <w:u w:val="single"/>
          <w:lang w:eastAsia="ru-RU"/>
        </w:rPr>
        <w:lastRenderedPageBreak/>
        <w:t>От юридического лица</w:t>
      </w:r>
      <w:r w:rsidRPr="00E25838">
        <w:rPr>
          <w:rFonts w:eastAsia="Times New Roman"/>
          <w:color w:val="000000"/>
          <w:szCs w:val="24"/>
          <w:lang w:eastAsia="ru-RU"/>
        </w:rPr>
        <w:t xml:space="preserve"> просьба в договоре и акте обязательно указывать ФИО участника(-</w:t>
      </w:r>
      <w:proofErr w:type="spellStart"/>
      <w:r w:rsidRPr="00E25838">
        <w:rPr>
          <w:rFonts w:eastAsia="Times New Roman"/>
          <w:color w:val="000000"/>
          <w:szCs w:val="24"/>
          <w:lang w:eastAsia="ru-RU"/>
        </w:rPr>
        <w:t>ов</w:t>
      </w:r>
      <w:proofErr w:type="spellEnd"/>
      <w:r w:rsidRPr="00E25838">
        <w:rPr>
          <w:rFonts w:eastAsia="Times New Roman"/>
          <w:color w:val="000000"/>
          <w:szCs w:val="24"/>
          <w:lang w:eastAsia="ru-RU"/>
        </w:rPr>
        <w:t>)</w:t>
      </w:r>
      <w:r w:rsidR="000F6077">
        <w:rPr>
          <w:rFonts w:eastAsia="Times New Roman"/>
          <w:color w:val="000000"/>
          <w:szCs w:val="24"/>
          <w:lang w:eastAsia="ru-RU"/>
        </w:rPr>
        <w:t xml:space="preserve">, за </w:t>
      </w:r>
      <w:r w:rsidRPr="00E25838">
        <w:rPr>
          <w:rFonts w:eastAsia="Times New Roman"/>
          <w:color w:val="000000"/>
          <w:szCs w:val="24"/>
          <w:lang w:eastAsia="ru-RU"/>
        </w:rPr>
        <w:t>которого(-ых) производится оплата организационного взноса!</w:t>
      </w:r>
      <w:r w:rsidRPr="00E25838">
        <w:rPr>
          <w:rFonts w:eastAsia="Times New Roman"/>
          <w:szCs w:val="24"/>
          <w:lang w:eastAsia="ru-RU"/>
        </w:rPr>
        <w:t xml:space="preserve"> </w:t>
      </w:r>
    </w:p>
    <w:p w:rsidR="001E67D6" w:rsidRPr="00E25838" w:rsidRDefault="001E67D6" w:rsidP="001E67D6">
      <w:pPr>
        <w:spacing w:after="0"/>
        <w:jc w:val="center"/>
        <w:rPr>
          <w:rFonts w:eastAsia="Times New Roman"/>
          <w:b/>
          <w:color w:val="000000"/>
          <w:sz w:val="16"/>
          <w:szCs w:val="24"/>
          <w:lang w:eastAsia="ru-RU"/>
        </w:rPr>
      </w:pPr>
    </w:p>
    <w:p w:rsidR="001E67D6" w:rsidRPr="00E25838" w:rsidRDefault="001E67D6" w:rsidP="001E67D6">
      <w:pPr>
        <w:spacing w:after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E25838">
        <w:rPr>
          <w:rFonts w:eastAsia="Times New Roman"/>
          <w:b/>
          <w:color w:val="000000"/>
          <w:szCs w:val="24"/>
          <w:lang w:eastAsia="ru-RU"/>
        </w:rPr>
        <w:t xml:space="preserve">Договор и акт от юридического лица прикрепляется в формате </w:t>
      </w:r>
      <w:proofErr w:type="spellStart"/>
      <w:r w:rsidRPr="00E25838">
        <w:rPr>
          <w:rFonts w:eastAsia="Times New Roman"/>
          <w:b/>
          <w:color w:val="000000"/>
          <w:szCs w:val="24"/>
          <w:lang w:eastAsia="ru-RU"/>
        </w:rPr>
        <w:t>Word</w:t>
      </w:r>
      <w:proofErr w:type="spellEnd"/>
      <w:r w:rsidRPr="00E25838">
        <w:rPr>
          <w:rFonts w:eastAsia="Times New Roman"/>
          <w:b/>
          <w:color w:val="000000"/>
          <w:szCs w:val="24"/>
          <w:lang w:eastAsia="ru-RU"/>
        </w:rPr>
        <w:t xml:space="preserve"> </w:t>
      </w:r>
    </w:p>
    <w:p w:rsidR="001E67D6" w:rsidRDefault="001E67D6" w:rsidP="001E67D6">
      <w:pPr>
        <w:spacing w:after="0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E25838">
        <w:rPr>
          <w:rFonts w:eastAsia="Times New Roman"/>
          <w:b/>
          <w:color w:val="000000"/>
          <w:szCs w:val="24"/>
          <w:lang w:eastAsia="ru-RU"/>
        </w:rPr>
        <w:t xml:space="preserve">без подписей и печатей руководителя учреждения.  </w:t>
      </w:r>
    </w:p>
    <w:p w:rsidR="000F6077" w:rsidRPr="000F6077" w:rsidRDefault="000F6077" w:rsidP="001E67D6">
      <w:pPr>
        <w:spacing w:after="0"/>
        <w:jc w:val="center"/>
        <w:rPr>
          <w:rFonts w:eastAsia="Times New Roman"/>
          <w:b/>
          <w:color w:val="000000"/>
          <w:sz w:val="16"/>
          <w:szCs w:val="24"/>
          <w:lang w:eastAsia="ru-RU"/>
        </w:rPr>
      </w:pPr>
    </w:p>
    <w:p w:rsidR="001E67D6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Cs/>
          <w:szCs w:val="24"/>
          <w:lang w:eastAsia="ru-RU"/>
        </w:rPr>
      </w:pPr>
      <w:r>
        <w:rPr>
          <w:b/>
          <w:bCs/>
          <w:i/>
          <w:szCs w:val="24"/>
        </w:rPr>
        <w:t xml:space="preserve">5. </w:t>
      </w:r>
      <w:r w:rsidRPr="00E25838">
        <w:rPr>
          <w:b/>
          <w:bCs/>
          <w:szCs w:val="24"/>
          <w:lang w:eastAsia="ru-RU"/>
        </w:rPr>
        <w:t>Банковский</w:t>
      </w:r>
      <w:r w:rsidRPr="00E25838">
        <w:rPr>
          <w:b/>
          <w:bCs/>
          <w:szCs w:val="24"/>
        </w:rPr>
        <w:t xml:space="preserve"> ч</w:t>
      </w:r>
      <w:r w:rsidRPr="00E25838">
        <w:rPr>
          <w:b/>
          <w:bCs/>
          <w:szCs w:val="24"/>
          <w:lang w:eastAsia="ru-RU"/>
        </w:rPr>
        <w:t>ек/квитанция об оплате организационного взноса</w:t>
      </w:r>
      <w:r w:rsidRPr="0022175E">
        <w:rPr>
          <w:bCs/>
          <w:szCs w:val="24"/>
          <w:lang w:eastAsia="ru-RU"/>
        </w:rPr>
        <w:t xml:space="preserve"> (для оплаты от физического лица)</w:t>
      </w:r>
      <w:r>
        <w:rPr>
          <w:bCs/>
          <w:szCs w:val="24"/>
          <w:lang w:eastAsia="ru-RU"/>
        </w:rPr>
        <w:t xml:space="preserve">: </w:t>
      </w:r>
      <w:r w:rsidRPr="0022175E">
        <w:rPr>
          <w:bCs/>
          <w:szCs w:val="24"/>
          <w:lang w:eastAsia="ru-RU"/>
        </w:rPr>
        <w:t xml:space="preserve">прикрепляется к Заявке в Яндекс-форме; </w:t>
      </w:r>
    </w:p>
    <w:p w:rsidR="001E67D6" w:rsidRPr="000F6077" w:rsidRDefault="001E67D6" w:rsidP="001E67D6">
      <w:pPr>
        <w:pStyle w:val="a6"/>
        <w:shd w:val="clear" w:color="auto" w:fill="FFFFFF"/>
        <w:tabs>
          <w:tab w:val="left" w:pos="284"/>
        </w:tabs>
        <w:spacing w:after="0"/>
        <w:ind w:left="0"/>
        <w:jc w:val="both"/>
        <w:rPr>
          <w:bCs/>
          <w:sz w:val="16"/>
          <w:szCs w:val="24"/>
          <w:lang w:eastAsia="ru-RU"/>
        </w:rPr>
      </w:pPr>
    </w:p>
    <w:p w:rsidR="001E67D6" w:rsidRPr="00057659" w:rsidRDefault="001E67D6" w:rsidP="001E67D6">
      <w:pPr>
        <w:tabs>
          <w:tab w:val="num" w:pos="142"/>
        </w:tabs>
        <w:spacing w:after="0"/>
        <w:jc w:val="center"/>
        <w:rPr>
          <w:b/>
          <w:szCs w:val="24"/>
          <w:lang w:eastAsia="ru-RU"/>
        </w:rPr>
      </w:pPr>
      <w:r w:rsidRPr="00057659">
        <w:rPr>
          <w:b/>
          <w:szCs w:val="24"/>
          <w:lang w:eastAsia="ru-RU"/>
        </w:rPr>
        <w:t>Обратите внимание!</w:t>
      </w:r>
    </w:p>
    <w:p w:rsidR="001E67D6" w:rsidRPr="00B82C77" w:rsidRDefault="001E67D6" w:rsidP="001E67D6">
      <w:pPr>
        <w:tabs>
          <w:tab w:val="num" w:pos="142"/>
        </w:tabs>
        <w:spacing w:after="0"/>
        <w:jc w:val="center"/>
        <w:rPr>
          <w:b/>
          <w:sz w:val="10"/>
          <w:szCs w:val="24"/>
          <w:highlight w:val="yellow"/>
          <w:lang w:eastAsia="ru-RU"/>
        </w:rPr>
      </w:pPr>
    </w:p>
    <w:p w:rsidR="001E67D6" w:rsidRPr="00057659" w:rsidRDefault="001E67D6" w:rsidP="000F6077">
      <w:pPr>
        <w:tabs>
          <w:tab w:val="num" w:pos="142"/>
        </w:tabs>
        <w:spacing w:after="0" w:line="360" w:lineRule="auto"/>
        <w:jc w:val="both"/>
        <w:rPr>
          <w:szCs w:val="24"/>
          <w:lang w:eastAsia="ru-RU"/>
        </w:rPr>
      </w:pPr>
      <w:r w:rsidRPr="0000787F">
        <w:rPr>
          <w:b/>
          <w:szCs w:val="24"/>
          <w:lang w:eastAsia="ru-RU"/>
        </w:rPr>
        <w:tab/>
        <w:t xml:space="preserve">       Все</w:t>
      </w:r>
      <w:r w:rsidRPr="0000787F">
        <w:rPr>
          <w:szCs w:val="24"/>
          <w:lang w:eastAsia="ru-RU"/>
        </w:rPr>
        <w:t xml:space="preserve"> </w:t>
      </w:r>
      <w:r w:rsidRPr="0000787F">
        <w:rPr>
          <w:b/>
          <w:szCs w:val="24"/>
          <w:lang w:eastAsia="ru-RU"/>
        </w:rPr>
        <w:t>перечисленные документы (согласие на ОПД, свидетельство о рождении/паспорт участника, финансовые документы)</w:t>
      </w:r>
      <w:r w:rsidRPr="0000787F">
        <w:rPr>
          <w:szCs w:val="24"/>
          <w:lang w:eastAsia="ru-RU"/>
        </w:rPr>
        <w:t xml:space="preserve"> должны быть прикреплены в Яндекс-форме единовременно</w:t>
      </w:r>
      <w:r w:rsidRPr="00E666E4">
        <w:rPr>
          <w:szCs w:val="24"/>
          <w:lang w:eastAsia="ru-RU"/>
        </w:rPr>
        <w:t>, полным комплектом (!)</w:t>
      </w:r>
      <w:r>
        <w:rPr>
          <w:szCs w:val="24"/>
          <w:lang w:eastAsia="ru-RU"/>
        </w:rPr>
        <w:t>, отдельно на каждого участника</w:t>
      </w:r>
      <w:r w:rsidR="000F6077">
        <w:rPr>
          <w:szCs w:val="24"/>
          <w:lang w:eastAsia="ru-RU"/>
        </w:rPr>
        <w:t xml:space="preserve"> </w:t>
      </w:r>
      <w:r w:rsidRPr="00E666E4">
        <w:rPr>
          <w:szCs w:val="24"/>
          <w:lang w:eastAsia="ru-RU"/>
        </w:rPr>
        <w:t xml:space="preserve">(!). </w:t>
      </w:r>
    </w:p>
    <w:p w:rsidR="001E67D6" w:rsidRDefault="001E67D6" w:rsidP="00591DEF">
      <w:pPr>
        <w:tabs>
          <w:tab w:val="num" w:pos="142"/>
        </w:tabs>
        <w:spacing w:after="0" w:line="360" w:lineRule="auto"/>
        <w:jc w:val="both"/>
        <w:rPr>
          <w:szCs w:val="24"/>
          <w:lang w:eastAsia="ru-RU"/>
        </w:rPr>
      </w:pPr>
      <w:r w:rsidRPr="0000787F">
        <w:rPr>
          <w:szCs w:val="24"/>
          <w:lang w:eastAsia="ru-RU"/>
        </w:rPr>
        <w:tab/>
        <w:t xml:space="preserve">       Заявка, заполненная в Яндекс-форме некорректно или в случае отсутствия полного пакета документов - заявка на Конкурс не принимается!</w:t>
      </w:r>
    </w:p>
    <w:p w:rsidR="00591DEF" w:rsidRPr="00591DEF" w:rsidRDefault="00591DEF" w:rsidP="00591DEF">
      <w:pPr>
        <w:tabs>
          <w:tab w:val="num" w:pos="142"/>
        </w:tabs>
        <w:spacing w:after="0" w:line="360" w:lineRule="auto"/>
        <w:jc w:val="both"/>
        <w:rPr>
          <w:sz w:val="10"/>
          <w:szCs w:val="24"/>
          <w:lang w:eastAsia="ru-RU"/>
        </w:rPr>
      </w:pPr>
    </w:p>
    <w:p w:rsidR="00887FD4" w:rsidRPr="00591DEF" w:rsidRDefault="00887FD4" w:rsidP="00591DEF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szCs w:val="24"/>
          <w:lang w:eastAsia="ru-RU"/>
        </w:rPr>
      </w:pPr>
      <w:r w:rsidRPr="00591DEF">
        <w:rPr>
          <w:rFonts w:eastAsia="Times New Roman"/>
          <w:b/>
          <w:szCs w:val="24"/>
          <w:lang w:eastAsia="ru-RU"/>
        </w:rPr>
        <w:t>Документы</w:t>
      </w:r>
      <w:r w:rsidR="00591DEF">
        <w:rPr>
          <w:rFonts w:eastAsia="Times New Roman"/>
          <w:b/>
          <w:szCs w:val="24"/>
          <w:lang w:eastAsia="ru-RU"/>
        </w:rPr>
        <w:t xml:space="preserve"> на Конкурс</w:t>
      </w:r>
      <w:r w:rsidRPr="00591DEF">
        <w:rPr>
          <w:rFonts w:eastAsia="Times New Roman"/>
          <w:b/>
          <w:szCs w:val="24"/>
          <w:lang w:eastAsia="ru-RU"/>
        </w:rPr>
        <w:t xml:space="preserve"> направляются лю</w:t>
      </w:r>
      <w:r w:rsidR="00BF45DC" w:rsidRPr="00591DEF">
        <w:rPr>
          <w:rFonts w:eastAsia="Times New Roman"/>
          <w:b/>
          <w:szCs w:val="24"/>
          <w:lang w:eastAsia="ru-RU"/>
        </w:rPr>
        <w:t>бым из указанных ниже способов:</w:t>
      </w:r>
    </w:p>
    <w:p w:rsidR="00887FD4" w:rsidRPr="00887FD4" w:rsidRDefault="00887FD4" w:rsidP="00EF082C">
      <w:pPr>
        <w:shd w:val="clear" w:color="auto" w:fill="FFFFFF"/>
        <w:tabs>
          <w:tab w:val="left" w:pos="567"/>
        </w:tabs>
        <w:spacing w:after="0"/>
        <w:ind w:firstLine="426"/>
        <w:jc w:val="both"/>
        <w:rPr>
          <w:rFonts w:eastAsia="Times New Roman"/>
          <w:szCs w:val="24"/>
          <w:lang w:eastAsia="ru-RU"/>
        </w:rPr>
      </w:pPr>
      <w:r w:rsidRPr="00887FD4">
        <w:rPr>
          <w:rFonts w:eastAsia="Times New Roman"/>
          <w:szCs w:val="24"/>
          <w:lang w:eastAsia="ru-RU"/>
        </w:rPr>
        <w:t>- непосредственно в Оргкомитет по адресу: г. Томск, 63405</w:t>
      </w:r>
      <w:r w:rsidR="00CD0454">
        <w:rPr>
          <w:rFonts w:eastAsia="Times New Roman"/>
          <w:szCs w:val="24"/>
          <w:lang w:eastAsia="ru-RU"/>
        </w:rPr>
        <w:t>0, пр. Ленина, 109, кабинет №201</w:t>
      </w:r>
      <w:r w:rsidRPr="00887FD4">
        <w:rPr>
          <w:rFonts w:eastAsia="Times New Roman"/>
          <w:szCs w:val="24"/>
          <w:lang w:eastAsia="ru-RU"/>
        </w:rPr>
        <w:t>, телефон</w:t>
      </w:r>
      <w:r w:rsidR="00591DEF">
        <w:rPr>
          <w:rFonts w:eastAsia="Times New Roman"/>
          <w:szCs w:val="24"/>
          <w:lang w:eastAsia="ru-RU"/>
        </w:rPr>
        <w:t>: 8</w:t>
      </w:r>
      <w:r w:rsidRPr="00887FD4">
        <w:rPr>
          <w:rFonts w:eastAsia="Times New Roman"/>
          <w:szCs w:val="24"/>
          <w:lang w:eastAsia="ru-RU"/>
        </w:rPr>
        <w:t xml:space="preserve"> (3822) 51-27-42;</w:t>
      </w:r>
    </w:p>
    <w:p w:rsidR="00887FD4" w:rsidRPr="00887FD4" w:rsidRDefault="00887FD4" w:rsidP="00EF082C">
      <w:pPr>
        <w:shd w:val="clear" w:color="auto" w:fill="FFFFFF"/>
        <w:spacing w:after="0"/>
        <w:ind w:firstLine="426"/>
        <w:jc w:val="both"/>
        <w:rPr>
          <w:rFonts w:eastAsia="Times New Roman"/>
          <w:color w:val="C00000"/>
          <w:szCs w:val="24"/>
          <w:lang w:eastAsia="ru-RU"/>
        </w:rPr>
      </w:pPr>
      <w:r w:rsidRPr="00887FD4">
        <w:rPr>
          <w:rFonts w:eastAsia="Times New Roman"/>
          <w:szCs w:val="24"/>
          <w:lang w:eastAsia="ru-RU"/>
        </w:rPr>
        <w:t xml:space="preserve">- </w:t>
      </w:r>
      <w:r w:rsidRPr="00887FD4">
        <w:rPr>
          <w:rFonts w:eastAsia="Times New Roman"/>
          <w:color w:val="000000"/>
          <w:szCs w:val="24"/>
          <w:lang w:eastAsia="ru-RU"/>
        </w:rPr>
        <w:t xml:space="preserve">на адрес электронной почты: </w:t>
      </w:r>
      <w:hyperlink r:id="rId12" w:history="1">
        <w:r w:rsidRPr="00887FD4">
          <w:rPr>
            <w:rFonts w:eastAsia="Times New Roman"/>
            <w:b/>
            <w:color w:val="0000FF" w:themeColor="hyperlink"/>
            <w:szCs w:val="24"/>
            <w:u w:val="single"/>
            <w:lang w:eastAsia="ru-RU"/>
          </w:rPr>
          <w:t>1893</w:t>
        </w:r>
        <w:r w:rsidRPr="00887FD4">
          <w:rPr>
            <w:rFonts w:eastAsia="Times New Roman"/>
            <w:b/>
            <w:color w:val="0000FF" w:themeColor="hyperlink"/>
            <w:szCs w:val="24"/>
            <w:u w:val="single"/>
            <w:lang w:val="en-US" w:eastAsia="ru-RU"/>
          </w:rPr>
          <w:t>tmk</w:t>
        </w:r>
        <w:r w:rsidRPr="00887FD4">
          <w:rPr>
            <w:rFonts w:eastAsia="Times New Roman"/>
            <w:b/>
            <w:color w:val="0000FF" w:themeColor="hyperlink"/>
            <w:szCs w:val="24"/>
            <w:u w:val="single"/>
            <w:lang w:eastAsia="ru-RU"/>
          </w:rPr>
          <w:t>@</w:t>
        </w:r>
        <w:r w:rsidRPr="00887FD4">
          <w:rPr>
            <w:rFonts w:eastAsia="Times New Roman"/>
            <w:b/>
            <w:color w:val="0000FF" w:themeColor="hyperlink"/>
            <w:szCs w:val="24"/>
            <w:u w:val="single"/>
            <w:lang w:val="en-US" w:eastAsia="ru-RU"/>
          </w:rPr>
          <w:t>gmail</w:t>
        </w:r>
        <w:r w:rsidRPr="00887FD4">
          <w:rPr>
            <w:rFonts w:eastAsia="Times New Roman"/>
            <w:b/>
            <w:color w:val="0000FF" w:themeColor="hyperlink"/>
            <w:szCs w:val="24"/>
            <w:u w:val="single"/>
            <w:lang w:eastAsia="ru-RU"/>
          </w:rPr>
          <w:t>.</w:t>
        </w:r>
        <w:r w:rsidRPr="00887FD4">
          <w:rPr>
            <w:rFonts w:eastAsia="Times New Roman"/>
            <w:b/>
            <w:color w:val="0000FF" w:themeColor="hyperlink"/>
            <w:szCs w:val="24"/>
            <w:u w:val="single"/>
            <w:lang w:val="en-US" w:eastAsia="ru-RU"/>
          </w:rPr>
          <w:t>com</w:t>
        </w:r>
      </w:hyperlink>
    </w:p>
    <w:p w:rsidR="00EF082C" w:rsidRPr="00EF082C" w:rsidRDefault="00EF082C" w:rsidP="00EF082C">
      <w:pPr>
        <w:shd w:val="clear" w:color="auto" w:fill="FFFFFF"/>
        <w:tabs>
          <w:tab w:val="left" w:pos="567"/>
        </w:tabs>
        <w:spacing w:after="0"/>
        <w:jc w:val="both"/>
        <w:rPr>
          <w:rFonts w:eastAsia="Times New Roman"/>
          <w:b/>
          <w:sz w:val="8"/>
          <w:szCs w:val="24"/>
          <w:lang w:eastAsia="ru-RU"/>
        </w:rPr>
      </w:pPr>
    </w:p>
    <w:p w:rsidR="00E126FC" w:rsidRPr="00A72706" w:rsidRDefault="00E126FC" w:rsidP="00EF082C">
      <w:pPr>
        <w:spacing w:after="0"/>
        <w:rPr>
          <w:b/>
          <w:sz w:val="12"/>
          <w:szCs w:val="24"/>
        </w:rPr>
      </w:pPr>
    </w:p>
    <w:p w:rsidR="005C612C" w:rsidRDefault="00494459" w:rsidP="00EF082C">
      <w:pPr>
        <w:pStyle w:val="a6"/>
        <w:numPr>
          <w:ilvl w:val="0"/>
          <w:numId w:val="5"/>
        </w:numPr>
        <w:spacing w:after="0"/>
        <w:jc w:val="center"/>
        <w:rPr>
          <w:b/>
          <w:szCs w:val="24"/>
        </w:rPr>
      </w:pPr>
      <w:r w:rsidRPr="000C2077">
        <w:rPr>
          <w:b/>
          <w:szCs w:val="24"/>
        </w:rPr>
        <w:t>Финансовые условия</w:t>
      </w:r>
      <w:r w:rsidR="00591DEF">
        <w:rPr>
          <w:b/>
          <w:szCs w:val="24"/>
        </w:rPr>
        <w:t xml:space="preserve"> конкурса</w:t>
      </w:r>
    </w:p>
    <w:p w:rsidR="00EF082C" w:rsidRPr="00EF082C" w:rsidRDefault="00EF082C" w:rsidP="00EF082C">
      <w:pPr>
        <w:pStyle w:val="a6"/>
        <w:spacing w:after="0"/>
        <w:rPr>
          <w:b/>
          <w:sz w:val="12"/>
          <w:szCs w:val="24"/>
        </w:rPr>
      </w:pPr>
    </w:p>
    <w:p w:rsidR="00591DEF" w:rsidRDefault="00591DEF" w:rsidP="00591DEF">
      <w:pPr>
        <w:spacing w:after="0"/>
        <w:ind w:firstLine="567"/>
        <w:jc w:val="both"/>
        <w:rPr>
          <w:szCs w:val="24"/>
        </w:rPr>
      </w:pPr>
      <w:r>
        <w:rPr>
          <w:rFonts w:eastAsia="Arial Unicode MS"/>
          <w:kern w:val="1"/>
          <w:szCs w:val="24"/>
          <w:lang w:eastAsia="zh-CN" w:bidi="hi-IN"/>
        </w:rPr>
        <w:t xml:space="preserve">1. </w:t>
      </w:r>
      <w:r w:rsidR="005C612C" w:rsidRPr="000C2077">
        <w:rPr>
          <w:rFonts w:eastAsia="Arial Unicode MS"/>
          <w:kern w:val="1"/>
          <w:szCs w:val="24"/>
          <w:lang w:eastAsia="zh-CN" w:bidi="hi-IN"/>
        </w:rPr>
        <w:t xml:space="preserve">Для организации и проведения </w:t>
      </w:r>
      <w:r w:rsidR="000C5B33">
        <w:rPr>
          <w:rFonts w:eastAsia="Arial Unicode MS"/>
          <w:kern w:val="1"/>
          <w:szCs w:val="24"/>
          <w:lang w:val="en-US" w:eastAsia="zh-CN" w:bidi="hi-IN"/>
        </w:rPr>
        <w:t>V</w:t>
      </w:r>
      <w:r w:rsidR="00D435D4">
        <w:rPr>
          <w:rFonts w:eastAsia="Arial Unicode MS"/>
          <w:kern w:val="1"/>
          <w:szCs w:val="24"/>
          <w:lang w:val="en-US" w:eastAsia="zh-CN" w:bidi="hi-IN"/>
        </w:rPr>
        <w:t>I</w:t>
      </w:r>
      <w:r w:rsidR="000C2077" w:rsidRPr="000C2077">
        <w:rPr>
          <w:rFonts w:eastAsia="Arial Unicode MS"/>
          <w:kern w:val="1"/>
          <w:szCs w:val="24"/>
          <w:lang w:eastAsia="zh-CN" w:bidi="hi-IN"/>
        </w:rPr>
        <w:t xml:space="preserve"> Всероссийского конкурса по музыковедению </w:t>
      </w:r>
      <w:r w:rsidR="005C612C" w:rsidRPr="000C2077">
        <w:rPr>
          <w:rFonts w:eastAsia="Arial Unicode MS"/>
          <w:kern w:val="1"/>
          <w:szCs w:val="24"/>
          <w:lang w:eastAsia="zh-CN" w:bidi="hi-IN"/>
        </w:rPr>
        <w:t>на</w:t>
      </w:r>
      <w:r w:rsidR="000C2077" w:rsidRPr="000C2077">
        <w:rPr>
          <w:rFonts w:eastAsia="Arial Unicode MS"/>
          <w:kern w:val="1"/>
          <w:szCs w:val="24"/>
          <w:lang w:eastAsia="zh-CN" w:bidi="hi-IN"/>
        </w:rPr>
        <w:t>зна</w:t>
      </w:r>
      <w:r w:rsidR="005C612C" w:rsidRPr="000C2077">
        <w:rPr>
          <w:rFonts w:eastAsia="Arial Unicode MS"/>
          <w:kern w:val="1"/>
          <w:szCs w:val="24"/>
          <w:lang w:eastAsia="zh-CN" w:bidi="hi-IN"/>
        </w:rPr>
        <w:t xml:space="preserve">чается организационный взнос в размере </w:t>
      </w:r>
      <w:r w:rsidR="00F20926">
        <w:rPr>
          <w:szCs w:val="24"/>
        </w:rPr>
        <w:t>10</w:t>
      </w:r>
      <w:r w:rsidR="0055572F" w:rsidRPr="000730E9">
        <w:rPr>
          <w:szCs w:val="24"/>
        </w:rPr>
        <w:t>00</w:t>
      </w:r>
      <w:r w:rsidR="000730E9">
        <w:rPr>
          <w:szCs w:val="24"/>
        </w:rPr>
        <w:t xml:space="preserve"> </w:t>
      </w:r>
      <w:r w:rsidR="0055572F" w:rsidRPr="000730E9">
        <w:rPr>
          <w:szCs w:val="24"/>
        </w:rPr>
        <w:t>руб. за участника.</w:t>
      </w:r>
      <w:r w:rsidR="00346FB6">
        <w:rPr>
          <w:szCs w:val="24"/>
        </w:rPr>
        <w:t xml:space="preserve"> </w:t>
      </w:r>
    </w:p>
    <w:p w:rsidR="00591DEF" w:rsidRDefault="00591DEF" w:rsidP="00591DEF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DB605C">
        <w:rPr>
          <w:rFonts w:eastAsia="Arial Unicode MS"/>
          <w:color w:val="000000"/>
          <w:kern w:val="1"/>
          <w:szCs w:val="24"/>
          <w:lang w:eastAsia="zh-CN" w:bidi="hi-IN"/>
        </w:rPr>
        <w:t xml:space="preserve">Поступившие взносы расходуются на организацию и проведение Конкурса: организацию работы жюри и Оргкомитета, расходы по рекламе, приобретение </w:t>
      </w:r>
      <w:r>
        <w:rPr>
          <w:rFonts w:eastAsia="Arial Unicode MS"/>
          <w:color w:val="000000"/>
          <w:kern w:val="1"/>
          <w:szCs w:val="24"/>
          <w:lang w:eastAsia="zh-CN" w:bidi="hi-IN"/>
        </w:rPr>
        <w:t>(изготовление) полиграфической продукции (</w:t>
      </w:r>
      <w:r w:rsidRPr="00DB605C">
        <w:rPr>
          <w:rFonts w:eastAsia="Arial Unicode MS"/>
          <w:color w:val="000000"/>
          <w:kern w:val="1"/>
          <w:szCs w:val="24"/>
          <w:lang w:eastAsia="zh-CN" w:bidi="hi-IN"/>
        </w:rPr>
        <w:t>дипломы, сертификаты, афиши и т.п</w:t>
      </w:r>
      <w:r>
        <w:rPr>
          <w:rFonts w:eastAsia="Arial Unicode MS"/>
          <w:color w:val="000000"/>
          <w:kern w:val="1"/>
          <w:szCs w:val="24"/>
          <w:lang w:eastAsia="zh-CN" w:bidi="hi-IN"/>
        </w:rPr>
        <w:t>.)</w:t>
      </w:r>
      <w:r w:rsidRPr="00DB605C">
        <w:rPr>
          <w:rFonts w:eastAsia="Arial Unicode MS"/>
          <w:color w:val="000000"/>
          <w:kern w:val="1"/>
          <w:szCs w:val="24"/>
          <w:lang w:eastAsia="zh-CN" w:bidi="hi-IN"/>
        </w:rPr>
        <w:t>, расходы на услуги по техническому обслуживанию конкурсных мероприятий.</w:t>
      </w:r>
    </w:p>
    <w:p w:rsidR="00591DEF" w:rsidRPr="00591DEF" w:rsidRDefault="00591DEF" w:rsidP="00591DE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Arial Unicode MS"/>
          <w:color w:val="000000"/>
          <w:kern w:val="1"/>
          <w:sz w:val="14"/>
          <w:szCs w:val="24"/>
          <w:lang w:eastAsia="zh-CN" w:bidi="hi-IN"/>
        </w:rPr>
      </w:pPr>
    </w:p>
    <w:p w:rsidR="00591DEF" w:rsidRPr="00591DEF" w:rsidRDefault="00591DEF" w:rsidP="00591DEF">
      <w:pPr>
        <w:shd w:val="clear" w:color="auto" w:fill="FFFFFF"/>
        <w:spacing w:after="240"/>
        <w:ind w:left="142" w:firstLine="425"/>
        <w:contextualSpacing/>
        <w:jc w:val="both"/>
        <w:rPr>
          <w:b/>
          <w:color w:val="000000"/>
          <w:szCs w:val="26"/>
        </w:rPr>
      </w:pPr>
      <w:r w:rsidRPr="00591DEF">
        <w:rPr>
          <w:rFonts w:eastAsia="Arial Unicode MS"/>
          <w:b/>
          <w:color w:val="000000"/>
          <w:kern w:val="1"/>
          <w:szCs w:val="24"/>
          <w:lang w:eastAsia="zh-CN" w:bidi="hi-IN"/>
        </w:rPr>
        <w:t xml:space="preserve">3.   </w:t>
      </w:r>
      <w:r w:rsidR="00E80C87" w:rsidRPr="00591DEF">
        <w:rPr>
          <w:b/>
          <w:color w:val="000000"/>
          <w:szCs w:val="26"/>
        </w:rPr>
        <w:t>Возврат денежных средств.</w:t>
      </w:r>
    </w:p>
    <w:p w:rsidR="00591DEF" w:rsidRPr="00256929" w:rsidRDefault="00591DEF" w:rsidP="00591DEF">
      <w:pPr>
        <w:shd w:val="clear" w:color="auto" w:fill="FFFFFF"/>
        <w:spacing w:after="240"/>
        <w:ind w:left="142" w:firstLine="425"/>
        <w:contextualSpacing/>
        <w:jc w:val="both"/>
        <w:rPr>
          <w:sz w:val="12"/>
          <w:szCs w:val="24"/>
          <w:lang w:eastAsia="ru-RU"/>
        </w:rPr>
      </w:pPr>
    </w:p>
    <w:p w:rsidR="00591DEF" w:rsidRPr="00B415FA" w:rsidRDefault="00591DEF" w:rsidP="00591DEF">
      <w:pPr>
        <w:spacing w:after="0"/>
        <w:ind w:firstLine="708"/>
        <w:jc w:val="both"/>
        <w:rPr>
          <w:color w:val="000000"/>
          <w:szCs w:val="24"/>
        </w:rPr>
      </w:pPr>
      <w:r w:rsidRPr="00B415FA">
        <w:rPr>
          <w:color w:val="000000"/>
          <w:szCs w:val="24"/>
        </w:rPr>
        <w:t xml:space="preserve">Возврат денежных средств осуществляется </w:t>
      </w:r>
      <w:r w:rsidRPr="00B415FA">
        <w:rPr>
          <w:b/>
          <w:color w:val="000000"/>
          <w:szCs w:val="24"/>
        </w:rPr>
        <w:t>только по причине болезни</w:t>
      </w:r>
      <w:r w:rsidRPr="00B415FA">
        <w:rPr>
          <w:color w:val="000000"/>
          <w:szCs w:val="24"/>
        </w:rPr>
        <w:t xml:space="preserve"> </w:t>
      </w:r>
      <w:r w:rsidRPr="00B415FA">
        <w:rPr>
          <w:b/>
          <w:color w:val="000000"/>
          <w:szCs w:val="24"/>
        </w:rPr>
        <w:t>конкурсанта</w:t>
      </w:r>
      <w:r>
        <w:rPr>
          <w:color w:val="000000"/>
          <w:szCs w:val="24"/>
        </w:rPr>
        <w:t xml:space="preserve"> с </w:t>
      </w:r>
      <w:r w:rsidRPr="00B415FA">
        <w:rPr>
          <w:color w:val="000000"/>
          <w:szCs w:val="24"/>
        </w:rPr>
        <w:t>момента подачи в Оргкомитет письменного обращения в течении 10 рабочих дней.</w:t>
      </w:r>
    </w:p>
    <w:p w:rsidR="00591DEF" w:rsidRPr="00B415FA" w:rsidRDefault="00591DEF" w:rsidP="00591DEF">
      <w:pPr>
        <w:spacing w:after="0"/>
        <w:ind w:firstLine="708"/>
        <w:jc w:val="both"/>
        <w:rPr>
          <w:color w:val="000000"/>
          <w:szCs w:val="24"/>
        </w:rPr>
      </w:pPr>
      <w:r w:rsidRPr="00B415FA">
        <w:rPr>
          <w:color w:val="000000"/>
          <w:szCs w:val="24"/>
        </w:rPr>
        <w:t xml:space="preserve">Заявление на возврат в письменной форме принимается </w:t>
      </w:r>
      <w:r>
        <w:rPr>
          <w:b/>
          <w:color w:val="000000"/>
          <w:szCs w:val="24"/>
        </w:rPr>
        <w:t>только в дни проведения К</w:t>
      </w:r>
      <w:r w:rsidRPr="00B415FA">
        <w:rPr>
          <w:b/>
          <w:color w:val="000000"/>
          <w:szCs w:val="24"/>
        </w:rPr>
        <w:t>онкурса</w:t>
      </w:r>
      <w:r>
        <w:rPr>
          <w:color w:val="000000"/>
          <w:szCs w:val="24"/>
        </w:rPr>
        <w:t>, с 7 декабря по 9 декабря 2023</w:t>
      </w:r>
      <w:r w:rsidRPr="00B415FA">
        <w:rPr>
          <w:color w:val="000000"/>
          <w:szCs w:val="24"/>
        </w:rPr>
        <w:t xml:space="preserve"> года при предоставлении следующих документов:</w:t>
      </w:r>
    </w:p>
    <w:p w:rsidR="00591DEF" w:rsidRPr="00B415FA" w:rsidRDefault="00591DEF" w:rsidP="00591DEF">
      <w:pPr>
        <w:spacing w:after="0"/>
        <w:jc w:val="both"/>
        <w:rPr>
          <w:color w:val="000000"/>
          <w:szCs w:val="24"/>
        </w:rPr>
      </w:pPr>
      <w:r w:rsidRPr="00B415FA">
        <w:rPr>
          <w:color w:val="000000"/>
          <w:szCs w:val="24"/>
        </w:rPr>
        <w:t>– медицинская справка;</w:t>
      </w:r>
    </w:p>
    <w:p w:rsidR="00591DEF" w:rsidRPr="00B415FA" w:rsidRDefault="00591DEF" w:rsidP="00591DEF">
      <w:pPr>
        <w:spacing w:after="0"/>
        <w:jc w:val="both"/>
        <w:rPr>
          <w:color w:val="000000"/>
          <w:szCs w:val="24"/>
        </w:rPr>
      </w:pPr>
      <w:r w:rsidRPr="00B415FA">
        <w:rPr>
          <w:color w:val="000000"/>
          <w:szCs w:val="24"/>
        </w:rPr>
        <w:t>– заявление от лица, оплатившего организационный взнос;</w:t>
      </w:r>
    </w:p>
    <w:p w:rsidR="00591DEF" w:rsidRDefault="00591DEF" w:rsidP="00591DEF">
      <w:pPr>
        <w:spacing w:after="0"/>
        <w:jc w:val="both"/>
        <w:rPr>
          <w:color w:val="000000"/>
          <w:szCs w:val="24"/>
        </w:rPr>
      </w:pPr>
      <w:r w:rsidRPr="00B415FA">
        <w:rPr>
          <w:color w:val="000000"/>
          <w:szCs w:val="24"/>
        </w:rPr>
        <w:t xml:space="preserve">– банковские реквизиты лица или учреждения, оплатившего организационный взнос. </w:t>
      </w:r>
    </w:p>
    <w:p w:rsidR="00591DEF" w:rsidRPr="00CA5EEE" w:rsidRDefault="00591DEF" w:rsidP="00591DEF">
      <w:pPr>
        <w:spacing w:after="0"/>
        <w:jc w:val="both"/>
        <w:rPr>
          <w:color w:val="000000"/>
          <w:sz w:val="8"/>
          <w:szCs w:val="24"/>
        </w:rPr>
      </w:pPr>
    </w:p>
    <w:p w:rsidR="00591DEF" w:rsidRDefault="00591DEF" w:rsidP="00591DEF">
      <w:pPr>
        <w:spacing w:after="0"/>
        <w:ind w:firstLine="708"/>
        <w:jc w:val="both"/>
        <w:rPr>
          <w:b/>
          <w:i/>
          <w:color w:val="000000"/>
          <w:szCs w:val="24"/>
        </w:rPr>
      </w:pPr>
      <w:r w:rsidRPr="00B415FA">
        <w:rPr>
          <w:b/>
          <w:i/>
          <w:color w:val="000000"/>
          <w:szCs w:val="24"/>
        </w:rPr>
        <w:t>По завершению Конкурса, заявления на возврат денежных средств не принимаются!</w:t>
      </w:r>
      <w:r>
        <w:rPr>
          <w:b/>
          <w:i/>
          <w:color w:val="000000"/>
          <w:szCs w:val="24"/>
        </w:rPr>
        <w:t xml:space="preserve"> </w:t>
      </w:r>
    </w:p>
    <w:p w:rsidR="00591DEF" w:rsidRPr="00591DEF" w:rsidRDefault="00591DEF" w:rsidP="00591DEF">
      <w:pPr>
        <w:spacing w:after="0"/>
        <w:ind w:firstLine="708"/>
        <w:jc w:val="both"/>
        <w:rPr>
          <w:b/>
          <w:i/>
          <w:color w:val="000000"/>
          <w:sz w:val="18"/>
          <w:szCs w:val="24"/>
        </w:rPr>
      </w:pPr>
    </w:p>
    <w:p w:rsidR="00591DEF" w:rsidRPr="00CA5EEE" w:rsidRDefault="00591DEF" w:rsidP="00591DEF">
      <w:pPr>
        <w:spacing w:after="0"/>
        <w:ind w:firstLine="708"/>
        <w:jc w:val="both"/>
        <w:rPr>
          <w:b/>
          <w:i/>
          <w:color w:val="000000"/>
          <w:sz w:val="2"/>
          <w:szCs w:val="24"/>
        </w:rPr>
      </w:pPr>
    </w:p>
    <w:p w:rsidR="00591DEF" w:rsidRPr="00591DEF" w:rsidRDefault="00591DEF" w:rsidP="00591DEF">
      <w:pPr>
        <w:shd w:val="clear" w:color="auto" w:fill="FFFFFF"/>
        <w:spacing w:after="0"/>
        <w:ind w:left="993" w:hanging="285"/>
        <w:rPr>
          <w:b/>
          <w:color w:val="000000"/>
          <w:szCs w:val="24"/>
        </w:rPr>
      </w:pPr>
      <w:r w:rsidRPr="00591DEF">
        <w:rPr>
          <w:b/>
          <w:color w:val="000000"/>
          <w:szCs w:val="24"/>
        </w:rPr>
        <w:t>4. ПАМЯТКА ПО ОПЛАТЕ ОРГАНИЗАЦИОНОГО ВЗНОСА ЧЕРЕЗ ПРИЛОЖЕНИЕ БАНКА:</w:t>
      </w:r>
    </w:p>
    <w:p w:rsidR="00591DEF" w:rsidRPr="00CA5EEE" w:rsidRDefault="00591DEF" w:rsidP="00591DEF">
      <w:pPr>
        <w:shd w:val="clear" w:color="auto" w:fill="FFFFFF"/>
        <w:spacing w:after="0"/>
        <w:rPr>
          <w:color w:val="000000"/>
          <w:sz w:val="6"/>
          <w:szCs w:val="24"/>
        </w:rPr>
      </w:pPr>
    </w:p>
    <w:p w:rsidR="00591DEF" w:rsidRPr="00591DEF" w:rsidRDefault="00591DEF" w:rsidP="00591DEF">
      <w:pPr>
        <w:shd w:val="clear" w:color="auto" w:fill="FFFFFF"/>
        <w:spacing w:after="0"/>
        <w:jc w:val="center"/>
        <w:rPr>
          <w:b/>
          <w:color w:val="000000"/>
          <w:sz w:val="4"/>
          <w:szCs w:val="24"/>
        </w:rPr>
      </w:pPr>
    </w:p>
    <w:p w:rsidR="00591DEF" w:rsidRPr="00591DEF" w:rsidRDefault="00591DEF" w:rsidP="00591DEF">
      <w:pPr>
        <w:shd w:val="clear" w:color="auto" w:fill="FFFFFF"/>
        <w:tabs>
          <w:tab w:val="left" w:pos="791"/>
        </w:tabs>
        <w:spacing w:after="0"/>
        <w:rPr>
          <w:color w:val="000000"/>
          <w:szCs w:val="24"/>
        </w:rPr>
      </w:pPr>
      <w:r w:rsidRPr="00591DEF">
        <w:rPr>
          <w:color w:val="000000"/>
          <w:szCs w:val="24"/>
        </w:rPr>
        <w:t xml:space="preserve">1. В приложении банка необходимо зайти в раздел «Платёж по реквизитам» </w:t>
      </w:r>
    </w:p>
    <w:p w:rsidR="00591DEF" w:rsidRPr="00591DEF" w:rsidRDefault="00591DEF" w:rsidP="00591DEF">
      <w:pPr>
        <w:shd w:val="clear" w:color="auto" w:fill="FFFFFF"/>
        <w:tabs>
          <w:tab w:val="left" w:pos="791"/>
        </w:tabs>
        <w:spacing w:after="0"/>
        <w:rPr>
          <w:color w:val="000000"/>
          <w:szCs w:val="24"/>
        </w:rPr>
      </w:pPr>
      <w:r w:rsidRPr="00591DEF">
        <w:rPr>
          <w:color w:val="000000"/>
          <w:szCs w:val="24"/>
        </w:rPr>
        <w:t xml:space="preserve">2. Ввести ИНН колледжа – 7019002269 </w:t>
      </w:r>
    </w:p>
    <w:p w:rsidR="00591DEF" w:rsidRPr="00591DEF" w:rsidRDefault="00591DEF" w:rsidP="00591DEF">
      <w:pPr>
        <w:shd w:val="clear" w:color="auto" w:fill="FFFFFF"/>
        <w:tabs>
          <w:tab w:val="left" w:pos="791"/>
        </w:tabs>
        <w:spacing w:after="0"/>
        <w:rPr>
          <w:color w:val="000000"/>
          <w:szCs w:val="24"/>
        </w:rPr>
      </w:pPr>
      <w:r w:rsidRPr="00591DEF">
        <w:rPr>
          <w:color w:val="000000"/>
          <w:szCs w:val="24"/>
        </w:rPr>
        <w:t>3. Зайти в раздел «Прочие платные услуги»</w:t>
      </w:r>
    </w:p>
    <w:p w:rsidR="00591DEF" w:rsidRPr="00591DEF" w:rsidRDefault="00591DEF" w:rsidP="00591DEF">
      <w:pPr>
        <w:shd w:val="clear" w:color="auto" w:fill="FFFFFF"/>
        <w:tabs>
          <w:tab w:val="left" w:pos="791"/>
        </w:tabs>
        <w:spacing w:after="0"/>
        <w:rPr>
          <w:color w:val="000000"/>
          <w:szCs w:val="24"/>
        </w:rPr>
      </w:pPr>
      <w:r w:rsidRPr="00591DEF">
        <w:rPr>
          <w:color w:val="000000"/>
          <w:szCs w:val="24"/>
        </w:rPr>
        <w:t>4. Код УИН оставить пустым</w:t>
      </w:r>
    </w:p>
    <w:p w:rsidR="00591DEF" w:rsidRPr="00591DEF" w:rsidRDefault="00591DEF" w:rsidP="00591DEF">
      <w:pPr>
        <w:shd w:val="clear" w:color="auto" w:fill="FFFFFF"/>
        <w:tabs>
          <w:tab w:val="left" w:pos="791"/>
        </w:tabs>
        <w:spacing w:after="0"/>
        <w:rPr>
          <w:color w:val="000000"/>
          <w:szCs w:val="24"/>
        </w:rPr>
      </w:pPr>
      <w:r w:rsidRPr="00591DEF">
        <w:rPr>
          <w:color w:val="000000"/>
          <w:szCs w:val="24"/>
        </w:rPr>
        <w:t xml:space="preserve">5. Внести код КБК (код бюджетной классификации) – 00000000000000000130  </w:t>
      </w:r>
    </w:p>
    <w:p w:rsidR="00591DEF" w:rsidRPr="00591DEF" w:rsidRDefault="00591DEF" w:rsidP="00591DEF">
      <w:pPr>
        <w:shd w:val="clear" w:color="auto" w:fill="FFFFFF"/>
        <w:spacing w:after="0"/>
        <w:rPr>
          <w:color w:val="000000"/>
          <w:szCs w:val="24"/>
        </w:rPr>
      </w:pPr>
      <w:r w:rsidRPr="00591DEF">
        <w:rPr>
          <w:color w:val="000000"/>
          <w:szCs w:val="24"/>
        </w:rPr>
        <w:t>6. Внести код</w:t>
      </w:r>
      <w:r w:rsidRPr="00591DEF">
        <w:rPr>
          <w:szCs w:val="24"/>
        </w:rPr>
        <w:t xml:space="preserve"> </w:t>
      </w:r>
      <w:r w:rsidRPr="00591DEF">
        <w:rPr>
          <w:color w:val="000000"/>
          <w:szCs w:val="24"/>
        </w:rPr>
        <w:t xml:space="preserve">ОКТМО – 69701000        </w:t>
      </w:r>
    </w:p>
    <w:p w:rsidR="00591DEF" w:rsidRPr="00591DEF" w:rsidRDefault="00591DEF" w:rsidP="00591DEF">
      <w:pPr>
        <w:shd w:val="clear" w:color="auto" w:fill="FFFFFF"/>
        <w:spacing w:after="0"/>
        <w:rPr>
          <w:color w:val="000000"/>
          <w:szCs w:val="24"/>
        </w:rPr>
      </w:pPr>
      <w:r w:rsidRPr="00591DEF">
        <w:rPr>
          <w:color w:val="000000"/>
          <w:szCs w:val="24"/>
        </w:rPr>
        <w:t xml:space="preserve">7. </w:t>
      </w:r>
      <w:r w:rsidRPr="00591DEF">
        <w:rPr>
          <w:b/>
          <w:color w:val="000000"/>
          <w:szCs w:val="24"/>
        </w:rPr>
        <w:t>В</w:t>
      </w:r>
      <w:r w:rsidRPr="00591DEF">
        <w:rPr>
          <w:b/>
          <w:szCs w:val="24"/>
        </w:rPr>
        <w:t xml:space="preserve"> назначении платежа указывать:</w:t>
      </w:r>
    </w:p>
    <w:p w:rsidR="00591DEF" w:rsidRPr="00591DEF" w:rsidRDefault="00591DEF" w:rsidP="00591DEF">
      <w:pPr>
        <w:spacing w:after="0"/>
        <w:contextualSpacing/>
        <w:rPr>
          <w:szCs w:val="24"/>
        </w:rPr>
      </w:pPr>
      <w:r w:rsidRPr="00591DEF">
        <w:rPr>
          <w:szCs w:val="24"/>
        </w:rPr>
        <w:t xml:space="preserve">- Код субсидии </w:t>
      </w:r>
      <w:r w:rsidRPr="00591DEF">
        <w:rPr>
          <w:szCs w:val="24"/>
          <w:u w:val="single"/>
        </w:rPr>
        <w:t>2000000814</w:t>
      </w:r>
    </w:p>
    <w:p w:rsidR="00591DEF" w:rsidRPr="00591DEF" w:rsidRDefault="00591DEF" w:rsidP="00591DEF">
      <w:pPr>
        <w:spacing w:after="0"/>
        <w:contextualSpacing/>
        <w:rPr>
          <w:szCs w:val="24"/>
        </w:rPr>
      </w:pPr>
      <w:r w:rsidRPr="00591DEF">
        <w:rPr>
          <w:szCs w:val="24"/>
        </w:rPr>
        <w:t xml:space="preserve">- Ан. группу </w:t>
      </w:r>
      <w:r w:rsidRPr="00591DEF">
        <w:rPr>
          <w:szCs w:val="24"/>
          <w:u w:val="single"/>
        </w:rPr>
        <w:t>130</w:t>
      </w:r>
    </w:p>
    <w:p w:rsidR="00591DEF" w:rsidRPr="00591DEF" w:rsidRDefault="00591DEF" w:rsidP="00591DEF">
      <w:pPr>
        <w:spacing w:after="0"/>
        <w:contextualSpacing/>
        <w:rPr>
          <w:szCs w:val="24"/>
        </w:rPr>
      </w:pPr>
      <w:r w:rsidRPr="00591DEF">
        <w:rPr>
          <w:szCs w:val="24"/>
        </w:rPr>
        <w:t>- Фамилию участника, за которого производится оплата организационного взноса,</w:t>
      </w:r>
    </w:p>
    <w:p w:rsidR="00591DEF" w:rsidRPr="00591DEF" w:rsidRDefault="00591DEF" w:rsidP="00591DEF">
      <w:pPr>
        <w:spacing w:after="0"/>
        <w:contextualSpacing/>
        <w:rPr>
          <w:sz w:val="12"/>
          <w:szCs w:val="24"/>
        </w:rPr>
      </w:pPr>
    </w:p>
    <w:p w:rsidR="00591DEF" w:rsidRDefault="00591DEF" w:rsidP="00591DEF">
      <w:pPr>
        <w:spacing w:after="0"/>
        <w:rPr>
          <w:szCs w:val="24"/>
          <w:u w:val="single"/>
        </w:rPr>
      </w:pPr>
      <w:proofErr w:type="gramStart"/>
      <w:r w:rsidRPr="00591DEF">
        <w:rPr>
          <w:i/>
          <w:szCs w:val="24"/>
        </w:rPr>
        <w:t>например</w:t>
      </w:r>
      <w:proofErr w:type="gramEnd"/>
      <w:r w:rsidRPr="00591DEF">
        <w:rPr>
          <w:i/>
          <w:szCs w:val="24"/>
        </w:rPr>
        <w:t xml:space="preserve">: </w:t>
      </w:r>
      <w:r w:rsidRPr="00591DEF">
        <w:rPr>
          <w:bCs/>
          <w:szCs w:val="24"/>
        </w:rPr>
        <w:t xml:space="preserve">Назначение платежа: </w:t>
      </w:r>
      <w:r w:rsidRPr="00591DEF">
        <w:rPr>
          <w:szCs w:val="24"/>
          <w:u w:val="single"/>
        </w:rPr>
        <w:t>Код субсидии 2000000814 Ан. группа 130 «</w:t>
      </w:r>
      <w:r w:rsidRPr="00591DEF">
        <w:rPr>
          <w:szCs w:val="24"/>
          <w:u w:val="single"/>
          <w:lang w:val="en-US"/>
        </w:rPr>
        <w:t>VI</w:t>
      </w:r>
      <w:r w:rsidRPr="00591DEF">
        <w:rPr>
          <w:szCs w:val="24"/>
          <w:u w:val="single"/>
        </w:rPr>
        <w:t xml:space="preserve"> конкурс музыковед», ФИО участника</w:t>
      </w:r>
    </w:p>
    <w:p w:rsidR="00591DEF" w:rsidRPr="00661A81" w:rsidRDefault="00591DEF" w:rsidP="00591DEF">
      <w:pPr>
        <w:spacing w:after="0"/>
        <w:rPr>
          <w:sz w:val="10"/>
          <w:szCs w:val="24"/>
          <w:u w:val="single"/>
        </w:rPr>
      </w:pPr>
    </w:p>
    <w:p w:rsidR="00120FD9" w:rsidRPr="00661A81" w:rsidRDefault="00591DEF" w:rsidP="00661A81">
      <w:pPr>
        <w:pStyle w:val="a6"/>
        <w:widowControl w:val="0"/>
        <w:numPr>
          <w:ilvl w:val="0"/>
          <w:numId w:val="5"/>
        </w:numPr>
        <w:spacing w:after="0"/>
        <w:jc w:val="center"/>
        <w:rPr>
          <w:rStyle w:val="1"/>
          <w:rFonts w:eastAsia="Times New Roman"/>
          <w:b/>
          <w:bCs/>
          <w:spacing w:val="5"/>
          <w:sz w:val="24"/>
          <w:szCs w:val="24"/>
          <w:shd w:val="clear" w:color="auto" w:fill="auto"/>
          <w:lang w:eastAsia="ru-RU"/>
        </w:rPr>
      </w:pPr>
      <w:r>
        <w:rPr>
          <w:rFonts w:eastAsia="Times New Roman"/>
          <w:b/>
          <w:bCs/>
          <w:color w:val="000000"/>
          <w:spacing w:val="5"/>
          <w:szCs w:val="24"/>
          <w:lang w:eastAsia="ru-RU"/>
        </w:rPr>
        <w:t>Оргкомитет конкурса</w:t>
      </w:r>
    </w:p>
    <w:p w:rsidR="00591DEF" w:rsidRPr="00661A81" w:rsidRDefault="00591DEF" w:rsidP="00661A81">
      <w:pPr>
        <w:widowControl w:val="0"/>
        <w:spacing w:after="0"/>
        <w:rPr>
          <w:rFonts w:eastAsia="Times New Roman"/>
          <w:b/>
          <w:bCs/>
          <w:spacing w:val="5"/>
          <w:sz w:val="8"/>
          <w:szCs w:val="24"/>
          <w:lang w:eastAsia="ru-RU"/>
        </w:rPr>
      </w:pPr>
    </w:p>
    <w:p w:rsidR="00661A81" w:rsidRDefault="00591DEF" w:rsidP="00661A81">
      <w:pPr>
        <w:widowControl w:val="0"/>
        <w:spacing w:after="0"/>
        <w:ind w:right="20" w:firstLine="708"/>
        <w:jc w:val="both"/>
        <w:rPr>
          <w:rFonts w:eastAsia="Times New Roman"/>
          <w:color w:val="000000"/>
          <w:spacing w:val="4"/>
          <w:szCs w:val="24"/>
          <w:lang w:eastAsia="ru-RU"/>
        </w:rPr>
      </w:pPr>
      <w:r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Для подготовки и проведения </w:t>
      </w:r>
      <w:r>
        <w:rPr>
          <w:rFonts w:eastAsia="Times New Roman"/>
          <w:color w:val="000000"/>
          <w:spacing w:val="4"/>
          <w:szCs w:val="24"/>
          <w:lang w:eastAsia="ru-RU"/>
        </w:rPr>
        <w:t>К</w:t>
      </w:r>
      <w:r w:rsidRPr="000C2077">
        <w:rPr>
          <w:rFonts w:eastAsia="Times New Roman"/>
          <w:color w:val="000000"/>
          <w:spacing w:val="4"/>
          <w:szCs w:val="24"/>
          <w:lang w:eastAsia="ru-RU"/>
        </w:rPr>
        <w:t>онкурса организаторами формируется Организационный комитет (далее - Оргкомитет).</w:t>
      </w:r>
    </w:p>
    <w:p w:rsidR="00120FD9" w:rsidRPr="00661A81" w:rsidRDefault="00120FD9" w:rsidP="00661A81">
      <w:pPr>
        <w:widowControl w:val="0"/>
        <w:spacing w:after="0"/>
        <w:ind w:right="20" w:firstLine="708"/>
        <w:jc w:val="both"/>
        <w:rPr>
          <w:rStyle w:val="1"/>
          <w:rFonts w:eastAsia="Times New Roman"/>
          <w:color w:val="000000"/>
          <w:sz w:val="24"/>
          <w:szCs w:val="24"/>
          <w:shd w:val="clear" w:color="auto" w:fill="auto"/>
          <w:lang w:eastAsia="ru-RU"/>
        </w:rPr>
      </w:pPr>
      <w:r>
        <w:rPr>
          <w:rStyle w:val="1"/>
          <w:b/>
          <w:sz w:val="24"/>
          <w:szCs w:val="24"/>
        </w:rPr>
        <w:t xml:space="preserve">Оргкомитет </w:t>
      </w:r>
      <w:r>
        <w:rPr>
          <w:rFonts w:eastAsia="Times New Roman"/>
          <w:b/>
          <w:bCs/>
          <w:color w:val="000000"/>
          <w:spacing w:val="5"/>
          <w:szCs w:val="24"/>
          <w:lang w:eastAsia="ru-RU"/>
        </w:rPr>
        <w:t>К</w:t>
      </w:r>
      <w:r w:rsidRPr="000C2077">
        <w:rPr>
          <w:rFonts w:eastAsia="Times New Roman"/>
          <w:b/>
          <w:bCs/>
          <w:color w:val="000000"/>
          <w:spacing w:val="5"/>
          <w:szCs w:val="24"/>
          <w:lang w:eastAsia="ru-RU"/>
        </w:rPr>
        <w:t>онкурса</w:t>
      </w:r>
      <w:r>
        <w:rPr>
          <w:rStyle w:val="1"/>
          <w:b/>
          <w:sz w:val="24"/>
          <w:szCs w:val="24"/>
        </w:rPr>
        <w:t xml:space="preserve"> </w:t>
      </w:r>
      <w:r w:rsidRPr="00120FD9">
        <w:rPr>
          <w:rStyle w:val="1"/>
          <w:b/>
          <w:sz w:val="24"/>
          <w:szCs w:val="24"/>
        </w:rPr>
        <w:t xml:space="preserve">берёт на себя следующие обязательства: </w:t>
      </w:r>
    </w:p>
    <w:p w:rsidR="00120FD9" w:rsidRPr="00120FD9" w:rsidRDefault="00120FD9" w:rsidP="00661A81">
      <w:pPr>
        <w:pStyle w:val="a3"/>
        <w:spacing w:line="276" w:lineRule="auto"/>
        <w:ind w:right="20" w:firstLine="708"/>
        <w:rPr>
          <w:rStyle w:val="1"/>
          <w:b/>
          <w:sz w:val="4"/>
          <w:szCs w:val="24"/>
        </w:rPr>
      </w:pPr>
    </w:p>
    <w:p w:rsidR="00120FD9" w:rsidRPr="00120FD9" w:rsidRDefault="00120FD9" w:rsidP="00661A81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Style w:val="1"/>
          <w:sz w:val="24"/>
          <w:szCs w:val="24"/>
        </w:rPr>
        <w:t>Регистрирует</w:t>
      </w:r>
      <w:r w:rsidRPr="00F32D40">
        <w:rPr>
          <w:rStyle w:val="1"/>
          <w:sz w:val="24"/>
          <w:szCs w:val="24"/>
        </w:rPr>
        <w:t xml:space="preserve"> участников Конкурса на основании поступающих заявок;</w:t>
      </w:r>
    </w:p>
    <w:p w:rsidR="00591DEF" w:rsidRPr="000C2077" w:rsidRDefault="00120FD9" w:rsidP="00591DEF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Ф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ормирует состав жюри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К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онкурса;</w:t>
      </w:r>
    </w:p>
    <w:p w:rsidR="00591DEF" w:rsidRPr="000C2077" w:rsidRDefault="00120FD9" w:rsidP="00591DEF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Н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азначает Председателя жюри;</w:t>
      </w:r>
    </w:p>
    <w:p w:rsidR="00591DEF" w:rsidRPr="000C2077" w:rsidRDefault="00120FD9" w:rsidP="00591DEF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О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пределяет порядок проведения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К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онкурса;</w:t>
      </w:r>
    </w:p>
    <w:p w:rsidR="00591DEF" w:rsidRPr="000C2077" w:rsidRDefault="00120FD9" w:rsidP="00591DEF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А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нализирует и обобщает итоги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К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онкурса;</w:t>
      </w:r>
    </w:p>
    <w:p w:rsidR="00591DEF" w:rsidRPr="00EF082C" w:rsidRDefault="00120FD9" w:rsidP="00591DEF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Г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отовит материалы для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 xml:space="preserve">рекламы и 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освещения организации и проведения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К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онкурса в СМИ.</w:t>
      </w:r>
    </w:p>
    <w:p w:rsidR="00591DEF" w:rsidRPr="00661A81" w:rsidRDefault="00591DEF" w:rsidP="00591DEF">
      <w:pPr>
        <w:widowControl w:val="0"/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 w:val="4"/>
          <w:szCs w:val="24"/>
          <w:lang w:eastAsia="ru-RU"/>
        </w:rPr>
      </w:pPr>
    </w:p>
    <w:p w:rsidR="00591DEF" w:rsidRPr="00A72706" w:rsidRDefault="00591DEF" w:rsidP="00591DEF">
      <w:pPr>
        <w:widowControl w:val="0"/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 w:val="8"/>
          <w:szCs w:val="24"/>
          <w:lang w:eastAsia="ru-RU"/>
        </w:rPr>
      </w:pPr>
    </w:p>
    <w:p w:rsidR="00591DEF" w:rsidRPr="00EF082C" w:rsidRDefault="00591DEF" w:rsidP="00591DEF">
      <w:pPr>
        <w:pStyle w:val="a6"/>
        <w:widowControl w:val="0"/>
        <w:numPr>
          <w:ilvl w:val="0"/>
          <w:numId w:val="5"/>
        </w:numPr>
        <w:spacing w:after="0"/>
        <w:jc w:val="center"/>
        <w:rPr>
          <w:rFonts w:eastAsia="Times New Roman"/>
          <w:b/>
          <w:bCs/>
          <w:spacing w:val="5"/>
          <w:szCs w:val="24"/>
          <w:lang w:eastAsia="ru-RU"/>
        </w:rPr>
      </w:pPr>
      <w:r w:rsidRPr="000C2077">
        <w:rPr>
          <w:rFonts w:eastAsia="Times New Roman"/>
          <w:b/>
          <w:bCs/>
          <w:color w:val="000000"/>
          <w:spacing w:val="5"/>
          <w:szCs w:val="24"/>
          <w:lang w:eastAsia="ru-RU"/>
        </w:rPr>
        <w:t>Жюри конкурса</w:t>
      </w:r>
    </w:p>
    <w:p w:rsidR="00591DEF" w:rsidRPr="00661A81" w:rsidRDefault="00591DEF" w:rsidP="00591DEF">
      <w:pPr>
        <w:pStyle w:val="a6"/>
        <w:widowControl w:val="0"/>
        <w:spacing w:after="0"/>
        <w:rPr>
          <w:rFonts w:eastAsia="Times New Roman"/>
          <w:b/>
          <w:bCs/>
          <w:spacing w:val="5"/>
          <w:sz w:val="8"/>
          <w:szCs w:val="24"/>
          <w:lang w:eastAsia="ru-RU"/>
        </w:rPr>
      </w:pPr>
    </w:p>
    <w:p w:rsidR="00591DEF" w:rsidRPr="000C2077" w:rsidRDefault="00591DEF" w:rsidP="00591DEF">
      <w:pPr>
        <w:widowControl w:val="0"/>
        <w:spacing w:after="0"/>
        <w:ind w:right="20" w:firstLine="600"/>
        <w:jc w:val="both"/>
        <w:rPr>
          <w:rFonts w:eastAsia="Times New Roman"/>
          <w:spacing w:val="4"/>
          <w:szCs w:val="24"/>
          <w:lang w:eastAsia="ru-RU"/>
        </w:rPr>
      </w:pPr>
      <w:r w:rsidRPr="000C2077">
        <w:rPr>
          <w:rFonts w:eastAsia="Times New Roman"/>
          <w:color w:val="000000"/>
          <w:spacing w:val="4"/>
          <w:szCs w:val="24"/>
          <w:lang w:eastAsia="ru-RU"/>
        </w:rPr>
        <w:t>Состав жюри формируется из представителей специальностей «Теория музыки»</w:t>
      </w:r>
      <w:r>
        <w:rPr>
          <w:rFonts w:eastAsia="Times New Roman"/>
          <w:color w:val="000000"/>
          <w:spacing w:val="4"/>
          <w:szCs w:val="24"/>
          <w:lang w:eastAsia="ru-RU"/>
        </w:rPr>
        <w:t xml:space="preserve">, «Музыковедение», «Композиция» </w:t>
      </w:r>
      <w:r w:rsidRPr="000C2077">
        <w:rPr>
          <w:rFonts w:eastAsia="Times New Roman"/>
          <w:color w:val="000000"/>
          <w:spacing w:val="4"/>
          <w:szCs w:val="24"/>
          <w:lang w:eastAsia="ru-RU"/>
        </w:rPr>
        <w:t>профильных высших и средних специальных учебных заведений.</w:t>
      </w:r>
    </w:p>
    <w:p w:rsidR="00591DEF" w:rsidRPr="000C2077" w:rsidRDefault="00591DEF" w:rsidP="00591DEF">
      <w:pPr>
        <w:widowControl w:val="0"/>
        <w:spacing w:after="0"/>
        <w:ind w:left="40" w:right="20" w:firstLine="560"/>
        <w:jc w:val="both"/>
        <w:rPr>
          <w:rFonts w:eastAsia="Times New Roman"/>
          <w:spacing w:val="4"/>
          <w:szCs w:val="24"/>
          <w:lang w:eastAsia="ru-RU"/>
        </w:rPr>
      </w:pPr>
      <w:r w:rsidRPr="000C2077">
        <w:rPr>
          <w:rFonts w:eastAsia="Times New Roman"/>
          <w:color w:val="000000"/>
          <w:spacing w:val="4"/>
          <w:szCs w:val="24"/>
          <w:lang w:eastAsia="ru-RU"/>
        </w:rPr>
        <w:t>Порядок обсуждения конкурсных работ и процедура голосования устанавливается Председателем жюри.</w:t>
      </w:r>
    </w:p>
    <w:p w:rsidR="00591DEF" w:rsidRPr="000C2077" w:rsidRDefault="00591DEF" w:rsidP="00591DEF">
      <w:pPr>
        <w:widowControl w:val="0"/>
        <w:spacing w:after="0"/>
        <w:ind w:left="40" w:right="20" w:firstLine="560"/>
        <w:jc w:val="both"/>
        <w:rPr>
          <w:rFonts w:eastAsia="Times New Roman"/>
          <w:spacing w:val="4"/>
          <w:szCs w:val="24"/>
          <w:lang w:eastAsia="ru-RU"/>
        </w:rPr>
      </w:pPr>
      <w:r w:rsidRPr="000C2077">
        <w:rPr>
          <w:rFonts w:eastAsia="Times New Roman"/>
          <w:color w:val="000000"/>
          <w:spacing w:val="4"/>
          <w:szCs w:val="24"/>
          <w:lang w:eastAsia="ru-RU"/>
        </w:rPr>
        <w:t>Право решения спорных вопросов при голосовании принадлежит Председателю жюри.</w:t>
      </w:r>
    </w:p>
    <w:p w:rsidR="00591DEF" w:rsidRPr="000C2077" w:rsidRDefault="00591DEF" w:rsidP="00591DEF">
      <w:pPr>
        <w:widowControl w:val="0"/>
        <w:spacing w:after="0"/>
        <w:ind w:left="60" w:firstLine="507"/>
        <w:rPr>
          <w:rFonts w:eastAsia="Times New Roman"/>
          <w:b/>
          <w:bCs/>
          <w:spacing w:val="5"/>
          <w:szCs w:val="24"/>
          <w:lang w:eastAsia="ru-RU"/>
        </w:rPr>
      </w:pPr>
      <w:r w:rsidRPr="000C2077">
        <w:rPr>
          <w:rFonts w:eastAsia="Times New Roman"/>
          <w:b/>
          <w:bCs/>
          <w:color w:val="000000"/>
          <w:spacing w:val="5"/>
          <w:szCs w:val="24"/>
          <w:lang w:eastAsia="ru-RU"/>
        </w:rPr>
        <w:t>Жюри имеет право:</w:t>
      </w:r>
    </w:p>
    <w:p w:rsidR="00591DEF" w:rsidRPr="000C2077" w:rsidRDefault="002C32F7" w:rsidP="00591DEF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П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рисуждать не все дипломы;</w:t>
      </w:r>
    </w:p>
    <w:p w:rsidR="00591DEF" w:rsidRPr="000C2077" w:rsidRDefault="002C32F7" w:rsidP="00591DEF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П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рисуждать специальные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дипломы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;</w:t>
      </w:r>
    </w:p>
    <w:p w:rsidR="00591DEF" w:rsidRPr="000C2077" w:rsidRDefault="002C32F7" w:rsidP="00591DEF">
      <w:pPr>
        <w:widowControl w:val="0"/>
        <w:numPr>
          <w:ilvl w:val="0"/>
          <w:numId w:val="1"/>
        </w:numPr>
        <w:tabs>
          <w:tab w:val="left" w:pos="176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П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рисуждать одн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 xml:space="preserve">о место 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нескольким участникам;</w:t>
      </w:r>
    </w:p>
    <w:p w:rsidR="00591DEF" w:rsidRDefault="00591DEF" w:rsidP="00591DEF">
      <w:pPr>
        <w:widowControl w:val="0"/>
        <w:spacing w:after="0"/>
        <w:ind w:left="40" w:firstLine="527"/>
        <w:jc w:val="both"/>
        <w:rPr>
          <w:rFonts w:eastAsia="Times New Roman"/>
          <w:color w:val="000000"/>
          <w:spacing w:val="4"/>
          <w:szCs w:val="24"/>
          <w:lang w:eastAsia="ru-RU"/>
        </w:rPr>
      </w:pPr>
      <w:r w:rsidRPr="000C2077">
        <w:rPr>
          <w:rFonts w:eastAsia="Times New Roman"/>
          <w:color w:val="000000"/>
          <w:spacing w:val="4"/>
          <w:szCs w:val="24"/>
          <w:lang w:eastAsia="ru-RU"/>
        </w:rPr>
        <w:t>Решение жюри окончательное и пересмотру не подлежит.</w:t>
      </w:r>
    </w:p>
    <w:p w:rsidR="00591DEF" w:rsidRDefault="00591DEF" w:rsidP="00591DEF">
      <w:pPr>
        <w:widowControl w:val="0"/>
        <w:spacing w:after="0"/>
        <w:ind w:left="40" w:firstLine="527"/>
        <w:jc w:val="both"/>
        <w:rPr>
          <w:rFonts w:eastAsia="Times New Roman"/>
          <w:color w:val="000000"/>
          <w:spacing w:val="4"/>
          <w:sz w:val="8"/>
          <w:szCs w:val="24"/>
          <w:lang w:eastAsia="ru-RU"/>
        </w:rPr>
      </w:pPr>
    </w:p>
    <w:p w:rsidR="00591DEF" w:rsidRPr="00661A81" w:rsidRDefault="00591DEF" w:rsidP="00591DEF">
      <w:pPr>
        <w:widowControl w:val="0"/>
        <w:spacing w:after="0"/>
        <w:ind w:left="40" w:firstLine="527"/>
        <w:jc w:val="both"/>
        <w:rPr>
          <w:rFonts w:eastAsia="Times New Roman"/>
          <w:color w:val="000000"/>
          <w:spacing w:val="4"/>
          <w:sz w:val="2"/>
          <w:szCs w:val="24"/>
          <w:lang w:eastAsia="ru-RU"/>
        </w:rPr>
      </w:pPr>
    </w:p>
    <w:p w:rsidR="00591DEF" w:rsidRPr="00661A81" w:rsidRDefault="00591DEF" w:rsidP="00591DEF">
      <w:pPr>
        <w:pStyle w:val="a6"/>
        <w:widowControl w:val="0"/>
        <w:numPr>
          <w:ilvl w:val="0"/>
          <w:numId w:val="5"/>
        </w:numPr>
        <w:spacing w:after="0"/>
        <w:ind w:firstLine="360"/>
        <w:jc w:val="center"/>
        <w:rPr>
          <w:rFonts w:eastAsia="Times New Roman"/>
          <w:color w:val="000000"/>
          <w:spacing w:val="4"/>
          <w:szCs w:val="24"/>
          <w:lang w:eastAsia="ru-RU"/>
        </w:rPr>
      </w:pPr>
      <w:r>
        <w:rPr>
          <w:rFonts w:eastAsia="Times New Roman"/>
          <w:b/>
          <w:bCs/>
          <w:color w:val="000000"/>
          <w:spacing w:val="5"/>
          <w:szCs w:val="24"/>
          <w:lang w:eastAsia="ru-RU"/>
        </w:rPr>
        <w:t xml:space="preserve"> </w:t>
      </w:r>
      <w:r w:rsidRPr="001F0636">
        <w:rPr>
          <w:rFonts w:eastAsia="Times New Roman"/>
          <w:b/>
          <w:bCs/>
          <w:color w:val="000000"/>
          <w:spacing w:val="5"/>
          <w:szCs w:val="24"/>
          <w:lang w:eastAsia="ru-RU"/>
        </w:rPr>
        <w:t>Определение победителей</w:t>
      </w:r>
      <w:r w:rsidR="00F26868">
        <w:rPr>
          <w:rFonts w:eastAsia="Times New Roman"/>
          <w:b/>
          <w:bCs/>
          <w:color w:val="000000"/>
          <w:spacing w:val="5"/>
          <w:szCs w:val="24"/>
          <w:lang w:eastAsia="ru-RU"/>
        </w:rPr>
        <w:t xml:space="preserve"> конкурса</w:t>
      </w:r>
    </w:p>
    <w:p w:rsidR="00661A81" w:rsidRPr="00661A81" w:rsidRDefault="00661A81" w:rsidP="00661A81">
      <w:pPr>
        <w:widowControl w:val="0"/>
        <w:spacing w:after="0"/>
        <w:rPr>
          <w:rFonts w:eastAsia="Times New Roman"/>
          <w:color w:val="000000"/>
          <w:spacing w:val="4"/>
          <w:sz w:val="8"/>
          <w:szCs w:val="24"/>
          <w:lang w:eastAsia="ru-RU"/>
        </w:rPr>
      </w:pPr>
    </w:p>
    <w:p w:rsidR="00591DEF" w:rsidRPr="00BA0C2E" w:rsidRDefault="00C16011" w:rsidP="00BA0C2E">
      <w:pPr>
        <w:pStyle w:val="a6"/>
        <w:numPr>
          <w:ilvl w:val="0"/>
          <w:numId w:val="19"/>
        </w:numPr>
        <w:tabs>
          <w:tab w:val="left" w:pos="851"/>
        </w:tabs>
        <w:spacing w:after="0"/>
        <w:jc w:val="both"/>
        <w:rPr>
          <w:bCs/>
          <w:szCs w:val="24"/>
          <w:lang w:eastAsia="ru-RU"/>
        </w:rPr>
      </w:pPr>
      <w:r w:rsidRPr="00BA0C2E">
        <w:rPr>
          <w:color w:val="000000"/>
          <w:szCs w:val="24"/>
          <w:lang w:eastAsia="ru-RU"/>
        </w:rPr>
        <w:t xml:space="preserve">Результаты Конкурса будут размещены на официальном сайте Томского музыкального колледжа </w:t>
      </w:r>
      <w:r w:rsidRPr="00BA0C2E">
        <w:rPr>
          <w:b/>
          <w:color w:val="000000"/>
          <w:szCs w:val="24"/>
          <w:lang w:eastAsia="ru-RU"/>
        </w:rPr>
        <w:t>11-12 декабря</w:t>
      </w:r>
      <w:r w:rsidRPr="00BA0C2E">
        <w:rPr>
          <w:color w:val="000000"/>
          <w:szCs w:val="24"/>
          <w:lang w:eastAsia="ru-RU"/>
        </w:rPr>
        <w:t xml:space="preserve"> по ссылке: </w:t>
      </w:r>
      <w:hyperlink r:id="rId13" w:history="1">
        <w:r w:rsidRPr="00BA0C2E">
          <w:rPr>
            <w:rStyle w:val="a9"/>
            <w:szCs w:val="24"/>
            <w:lang w:eastAsia="ru-RU"/>
          </w:rPr>
          <w:t>https://tmk.tomsk.ru</w:t>
        </w:r>
      </w:hyperlink>
      <w:r w:rsidRPr="00BA0C2E">
        <w:rPr>
          <w:color w:val="000000"/>
          <w:szCs w:val="24"/>
          <w:lang w:eastAsia="ru-RU"/>
        </w:rPr>
        <w:t xml:space="preserve"> </w:t>
      </w:r>
    </w:p>
    <w:p w:rsidR="00591DEF" w:rsidRPr="004E3111" w:rsidRDefault="00591DEF" w:rsidP="00BA0C2E">
      <w:pPr>
        <w:pStyle w:val="a6"/>
        <w:widowControl w:val="0"/>
        <w:numPr>
          <w:ilvl w:val="0"/>
          <w:numId w:val="19"/>
        </w:numPr>
        <w:spacing w:after="0"/>
        <w:jc w:val="both"/>
        <w:rPr>
          <w:rFonts w:eastAsia="Times New Roman"/>
          <w:b/>
          <w:i/>
          <w:spacing w:val="4"/>
          <w:szCs w:val="24"/>
          <w:lang w:eastAsia="ru-RU"/>
        </w:rPr>
      </w:pPr>
      <w:r w:rsidRPr="004E3111">
        <w:rPr>
          <w:rFonts w:eastAsia="Times New Roman"/>
          <w:b/>
          <w:i/>
          <w:color w:val="000000"/>
          <w:spacing w:val="4"/>
          <w:szCs w:val="24"/>
          <w:lang w:eastAsia="ru-RU"/>
        </w:rPr>
        <w:t>Победителям присуждаются следующие звания:</w:t>
      </w:r>
    </w:p>
    <w:p w:rsidR="00591DEF" w:rsidRPr="000C2077" w:rsidRDefault="002C32F7" w:rsidP="002C32F7">
      <w:pPr>
        <w:widowControl w:val="0"/>
        <w:tabs>
          <w:tab w:val="left" w:pos="693"/>
        </w:tabs>
        <w:spacing w:after="0"/>
        <w:ind w:left="4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- П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обедителям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К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онкурса, занявшим </w:t>
      </w:r>
      <w:r w:rsidR="00591DEF" w:rsidRPr="000C2077">
        <w:rPr>
          <w:rFonts w:eastAsia="Times New Roman"/>
          <w:color w:val="000000"/>
          <w:spacing w:val="47"/>
          <w:szCs w:val="24"/>
          <w:lang w:eastAsia="ru-RU"/>
        </w:rPr>
        <w:t>1,2,3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 места в каждой </w:t>
      </w:r>
      <w:r w:rsidR="004E3111">
        <w:rPr>
          <w:rFonts w:eastAsia="Times New Roman"/>
          <w:color w:val="000000"/>
          <w:spacing w:val="4"/>
          <w:szCs w:val="24"/>
          <w:lang w:eastAsia="ru-RU"/>
        </w:rPr>
        <w:t xml:space="preserve">возрастной 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категории, присуждается звание «Лауреат» с вручением соответствующего диплома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;</w:t>
      </w:r>
    </w:p>
    <w:p w:rsidR="00591DEF" w:rsidRPr="000C2077" w:rsidRDefault="002C32F7" w:rsidP="002C32F7">
      <w:pPr>
        <w:widowControl w:val="0"/>
        <w:tabs>
          <w:tab w:val="left" w:pos="693"/>
        </w:tabs>
        <w:spacing w:after="0"/>
        <w:jc w:val="both"/>
        <w:rPr>
          <w:rFonts w:eastAsia="Times New Roman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- П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о решению жюри присуждается звание «Дипломант» с вручением диплома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;</w:t>
      </w:r>
    </w:p>
    <w:p w:rsidR="002C32F7" w:rsidRDefault="002C32F7" w:rsidP="002C32F7">
      <w:pPr>
        <w:widowControl w:val="0"/>
        <w:tabs>
          <w:tab w:val="left" w:pos="693"/>
        </w:tabs>
        <w:spacing w:after="0"/>
        <w:jc w:val="both"/>
        <w:rPr>
          <w:rFonts w:eastAsia="Times New Roman"/>
          <w:color w:val="000000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- С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пециальные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 xml:space="preserve">дипломы 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 xml:space="preserve">присуждаются на усмотрение жюри </w:t>
      </w:r>
      <w:r w:rsidR="00591DEF">
        <w:rPr>
          <w:rFonts w:eastAsia="Times New Roman"/>
          <w:color w:val="000000"/>
          <w:spacing w:val="4"/>
          <w:szCs w:val="24"/>
          <w:lang w:eastAsia="ru-RU"/>
        </w:rPr>
        <w:t>К</w:t>
      </w:r>
      <w:r w:rsidR="00591DEF" w:rsidRPr="000C2077">
        <w:rPr>
          <w:rFonts w:eastAsia="Times New Roman"/>
          <w:color w:val="000000"/>
          <w:spacing w:val="4"/>
          <w:szCs w:val="24"/>
          <w:lang w:eastAsia="ru-RU"/>
        </w:rPr>
        <w:t>онкурса</w:t>
      </w:r>
      <w:r>
        <w:rPr>
          <w:rFonts w:eastAsia="Times New Roman"/>
          <w:color w:val="000000"/>
          <w:spacing w:val="4"/>
          <w:szCs w:val="24"/>
          <w:lang w:eastAsia="ru-RU"/>
        </w:rPr>
        <w:t>;</w:t>
      </w:r>
    </w:p>
    <w:p w:rsidR="002C32F7" w:rsidRDefault="002C32F7" w:rsidP="002C32F7">
      <w:pPr>
        <w:widowControl w:val="0"/>
        <w:tabs>
          <w:tab w:val="left" w:pos="693"/>
        </w:tabs>
        <w:spacing w:after="0"/>
        <w:jc w:val="both"/>
        <w:rPr>
          <w:rFonts w:eastAsia="Times New Roman"/>
          <w:color w:val="000000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>- </w:t>
      </w:r>
      <w:r w:rsidRPr="002C32F7">
        <w:rPr>
          <w:rFonts w:eastAsia="Times New Roman"/>
          <w:color w:val="000000"/>
          <w:spacing w:val="4"/>
          <w:szCs w:val="24"/>
          <w:lang w:eastAsia="ru-RU"/>
        </w:rPr>
        <w:t>Участникам Конкурса, не получившим призовых мест и дипломов, выдаются сертификаты участников.</w:t>
      </w:r>
    </w:p>
    <w:p w:rsidR="000D289B" w:rsidRPr="007925FB" w:rsidRDefault="00BA0C2E" w:rsidP="007925FB">
      <w:pPr>
        <w:widowControl w:val="0"/>
        <w:tabs>
          <w:tab w:val="left" w:pos="693"/>
        </w:tabs>
        <w:spacing w:after="0"/>
        <w:ind w:left="360"/>
        <w:jc w:val="both"/>
        <w:rPr>
          <w:rFonts w:eastAsia="Times New Roman"/>
          <w:spacing w:val="4"/>
          <w:szCs w:val="24"/>
          <w:lang w:eastAsia="ru-RU"/>
        </w:rPr>
      </w:pPr>
      <w:r w:rsidRPr="007925FB">
        <w:rPr>
          <w:rFonts w:eastAsia="Times New Roman"/>
          <w:b/>
          <w:color w:val="000000"/>
          <w:spacing w:val="4"/>
          <w:szCs w:val="24"/>
          <w:lang w:eastAsia="ru-RU"/>
        </w:rPr>
        <w:t>3.</w:t>
      </w:r>
      <w:r w:rsidR="007925FB">
        <w:rPr>
          <w:rFonts w:eastAsia="Times New Roman"/>
          <w:color w:val="000000"/>
          <w:spacing w:val="4"/>
          <w:szCs w:val="24"/>
          <w:lang w:eastAsia="ru-RU"/>
        </w:rPr>
        <w:t xml:space="preserve">   </w:t>
      </w:r>
      <w:r w:rsidR="000D289B" w:rsidRPr="004E3111">
        <w:rPr>
          <w:rFonts w:eastAsia="Times New Roman"/>
          <w:b/>
          <w:i/>
          <w:color w:val="000000"/>
          <w:spacing w:val="4"/>
          <w:szCs w:val="24"/>
          <w:lang w:eastAsia="ru-RU"/>
        </w:rPr>
        <w:t>Вручение и рассылка наградных дипломов</w:t>
      </w:r>
      <w:r w:rsidR="004E3111">
        <w:rPr>
          <w:rFonts w:eastAsia="Times New Roman"/>
          <w:b/>
          <w:i/>
          <w:color w:val="000000"/>
          <w:spacing w:val="4"/>
          <w:szCs w:val="24"/>
          <w:lang w:eastAsia="ru-RU"/>
        </w:rPr>
        <w:t>, сертификатов, благодарственных писем</w:t>
      </w:r>
      <w:r w:rsidR="000D289B" w:rsidRPr="004E3111">
        <w:rPr>
          <w:rFonts w:eastAsia="Times New Roman"/>
          <w:b/>
          <w:i/>
          <w:color w:val="000000"/>
          <w:spacing w:val="4"/>
          <w:szCs w:val="24"/>
          <w:lang w:eastAsia="ru-RU"/>
        </w:rPr>
        <w:t xml:space="preserve">: </w:t>
      </w:r>
    </w:p>
    <w:p w:rsidR="007925FB" w:rsidRDefault="007925FB" w:rsidP="007925FB">
      <w:pPr>
        <w:widowControl w:val="0"/>
        <w:tabs>
          <w:tab w:val="left" w:pos="693"/>
        </w:tabs>
        <w:spacing w:after="0"/>
        <w:ind w:right="20"/>
        <w:jc w:val="both"/>
        <w:rPr>
          <w:rFonts w:eastAsia="Times New Roman"/>
          <w:color w:val="000000"/>
          <w:spacing w:val="4"/>
          <w:szCs w:val="24"/>
          <w:lang w:eastAsia="ru-RU"/>
        </w:rPr>
      </w:pPr>
      <w:r>
        <w:rPr>
          <w:rFonts w:eastAsia="Times New Roman"/>
          <w:color w:val="000000"/>
          <w:spacing w:val="4"/>
          <w:szCs w:val="24"/>
          <w:lang w:eastAsia="ru-RU"/>
        </w:rPr>
        <w:t xml:space="preserve">- </w:t>
      </w:r>
      <w:r w:rsidRPr="00BA0C2E">
        <w:rPr>
          <w:rFonts w:eastAsia="Times New Roman"/>
          <w:color w:val="000000"/>
          <w:spacing w:val="4"/>
          <w:szCs w:val="24"/>
          <w:lang w:eastAsia="ru-RU"/>
        </w:rPr>
        <w:t>Победителям и участникам Конкурса вручается наградная продукция.</w:t>
      </w:r>
    </w:p>
    <w:p w:rsidR="004E3111" w:rsidRPr="004E3111" w:rsidRDefault="004E3111" w:rsidP="004E3111">
      <w:pPr>
        <w:tabs>
          <w:tab w:val="left" w:pos="851"/>
        </w:tabs>
        <w:spacing w:after="0"/>
        <w:jc w:val="both"/>
        <w:rPr>
          <w:bCs/>
          <w:szCs w:val="24"/>
          <w:lang w:eastAsia="ru-RU"/>
        </w:rPr>
      </w:pPr>
      <w:r>
        <w:rPr>
          <w:color w:val="000000"/>
          <w:szCs w:val="24"/>
          <w:lang w:eastAsia="ru-RU"/>
        </w:rPr>
        <w:t>- Наградные дипломы и с</w:t>
      </w:r>
      <w:r w:rsidRPr="0000787F">
        <w:rPr>
          <w:color w:val="000000"/>
          <w:szCs w:val="24"/>
          <w:lang w:eastAsia="ru-RU"/>
        </w:rPr>
        <w:t>ертиф</w:t>
      </w:r>
      <w:r>
        <w:rPr>
          <w:color w:val="000000"/>
          <w:szCs w:val="24"/>
          <w:lang w:eastAsia="ru-RU"/>
        </w:rPr>
        <w:t>икаты будут вручаться участникам на торжественной Церемонии закрытия в дни проведения Конкурса.</w:t>
      </w:r>
    </w:p>
    <w:p w:rsidR="00C16011" w:rsidRDefault="000D289B" w:rsidP="00BA0C2E">
      <w:pPr>
        <w:tabs>
          <w:tab w:val="left" w:pos="851"/>
        </w:tabs>
        <w:spacing w:after="0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- </w:t>
      </w:r>
      <w:r w:rsidR="00C16011">
        <w:rPr>
          <w:bCs/>
          <w:szCs w:val="24"/>
          <w:lang w:eastAsia="ru-RU"/>
        </w:rPr>
        <w:t xml:space="preserve">Благодарственные письма </w:t>
      </w:r>
      <w:r w:rsidR="00C16011" w:rsidRPr="00E8668A">
        <w:rPr>
          <w:bCs/>
          <w:szCs w:val="24"/>
          <w:lang w:eastAsia="ru-RU"/>
        </w:rPr>
        <w:t>Департамента по культуре Томской области</w:t>
      </w:r>
      <w:r w:rsidR="00C16011">
        <w:rPr>
          <w:bCs/>
          <w:szCs w:val="24"/>
          <w:lang w:eastAsia="ru-RU"/>
        </w:rPr>
        <w:t xml:space="preserve"> преподавателям лауреатов и </w:t>
      </w:r>
      <w:r w:rsidR="00BA0C2E">
        <w:rPr>
          <w:bCs/>
          <w:szCs w:val="24"/>
          <w:lang w:eastAsia="ru-RU"/>
        </w:rPr>
        <w:t xml:space="preserve">дипломантов </w:t>
      </w:r>
      <w:r w:rsidR="00C16011">
        <w:rPr>
          <w:bCs/>
          <w:szCs w:val="24"/>
          <w:lang w:eastAsia="ru-RU"/>
        </w:rPr>
        <w:t xml:space="preserve">Конкурса </w:t>
      </w:r>
      <w:r w:rsidR="00BA0C2E">
        <w:rPr>
          <w:bCs/>
          <w:szCs w:val="24"/>
          <w:lang w:eastAsia="ru-RU"/>
        </w:rPr>
        <w:t>будут вручаться</w:t>
      </w:r>
      <w:r w:rsidR="00C16011">
        <w:rPr>
          <w:bCs/>
          <w:szCs w:val="24"/>
          <w:lang w:eastAsia="ru-RU"/>
        </w:rPr>
        <w:t xml:space="preserve"> после 18 декабря в методическом отделе колледжа</w:t>
      </w:r>
      <w:r w:rsidR="00CD0454">
        <w:rPr>
          <w:bCs/>
          <w:szCs w:val="24"/>
          <w:lang w:eastAsia="ru-RU"/>
        </w:rPr>
        <w:t xml:space="preserve"> (каб. №201</w:t>
      </w:r>
      <w:r w:rsidR="00BA0C2E">
        <w:rPr>
          <w:bCs/>
          <w:szCs w:val="24"/>
          <w:lang w:eastAsia="ru-RU"/>
        </w:rPr>
        <w:t xml:space="preserve">). </w:t>
      </w:r>
      <w:r w:rsidR="00C16011">
        <w:rPr>
          <w:bCs/>
          <w:szCs w:val="24"/>
          <w:lang w:eastAsia="ru-RU"/>
        </w:rPr>
        <w:t>Иногородним участникам будет выслан электронный вариант благодарственного письма.</w:t>
      </w:r>
    </w:p>
    <w:p w:rsidR="00C16011" w:rsidRDefault="000D289B" w:rsidP="00BA0C2E">
      <w:pPr>
        <w:tabs>
          <w:tab w:val="left" w:pos="851"/>
        </w:tabs>
        <w:spacing w:after="0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- </w:t>
      </w:r>
      <w:r w:rsidR="00BA0C2E" w:rsidRPr="0000787F">
        <w:rPr>
          <w:bCs/>
          <w:szCs w:val="24"/>
          <w:lang w:eastAsia="ru-RU"/>
        </w:rPr>
        <w:t xml:space="preserve">При необходимости получения оригиналов наградных дипломов </w:t>
      </w:r>
      <w:r w:rsidR="00BA0C2E">
        <w:rPr>
          <w:bCs/>
          <w:szCs w:val="24"/>
          <w:lang w:eastAsia="ru-RU"/>
        </w:rPr>
        <w:t xml:space="preserve">и благодарственных писем </w:t>
      </w:r>
      <w:r w:rsidR="00BA0C2E" w:rsidRPr="0000787F">
        <w:rPr>
          <w:bCs/>
          <w:szCs w:val="24"/>
          <w:lang w:eastAsia="ru-RU"/>
        </w:rPr>
        <w:t xml:space="preserve">по Почте России – пересылка осуществляется </w:t>
      </w:r>
      <w:r w:rsidR="004E3111">
        <w:rPr>
          <w:bCs/>
          <w:szCs w:val="24"/>
          <w:lang w:eastAsia="ru-RU"/>
        </w:rPr>
        <w:t xml:space="preserve">после 18 декабря </w:t>
      </w:r>
      <w:r w:rsidR="00BA0C2E" w:rsidRPr="0000787F">
        <w:rPr>
          <w:bCs/>
          <w:szCs w:val="24"/>
          <w:lang w:eastAsia="ru-RU"/>
        </w:rPr>
        <w:t>наложенным платежом (по индивидуальной договорен</w:t>
      </w:r>
      <w:r w:rsidR="00BA0C2E">
        <w:rPr>
          <w:bCs/>
          <w:szCs w:val="24"/>
          <w:lang w:eastAsia="ru-RU"/>
        </w:rPr>
        <w:t>ности с Оргкомитетом Конкурса).</w:t>
      </w:r>
    </w:p>
    <w:p w:rsidR="00E8668A" w:rsidRDefault="000D289B" w:rsidP="00BA0C2E">
      <w:pPr>
        <w:tabs>
          <w:tab w:val="left" w:pos="851"/>
        </w:tabs>
        <w:spacing w:after="0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- </w:t>
      </w:r>
      <w:r w:rsidR="00573ED7">
        <w:rPr>
          <w:bCs/>
          <w:szCs w:val="24"/>
          <w:lang w:eastAsia="ru-RU"/>
        </w:rPr>
        <w:t>Р</w:t>
      </w:r>
      <w:r w:rsidR="00573ED7" w:rsidRPr="00573ED7">
        <w:rPr>
          <w:bCs/>
          <w:szCs w:val="24"/>
          <w:lang w:eastAsia="ru-RU"/>
        </w:rPr>
        <w:t>ассылка элект</w:t>
      </w:r>
      <w:r w:rsidR="00573ED7">
        <w:rPr>
          <w:bCs/>
          <w:szCs w:val="24"/>
          <w:lang w:eastAsia="ru-RU"/>
        </w:rPr>
        <w:t xml:space="preserve">ронного варианта </w:t>
      </w:r>
      <w:r w:rsidR="00BA0C2E">
        <w:rPr>
          <w:bCs/>
          <w:szCs w:val="24"/>
          <w:lang w:eastAsia="ru-RU"/>
        </w:rPr>
        <w:t xml:space="preserve">наградных </w:t>
      </w:r>
      <w:r w:rsidR="00573ED7">
        <w:rPr>
          <w:bCs/>
          <w:szCs w:val="24"/>
          <w:lang w:eastAsia="ru-RU"/>
        </w:rPr>
        <w:t>дипломов</w:t>
      </w:r>
      <w:r w:rsidR="00BA0C2E">
        <w:rPr>
          <w:bCs/>
          <w:szCs w:val="24"/>
          <w:lang w:eastAsia="ru-RU"/>
        </w:rPr>
        <w:t>, сертификатов</w:t>
      </w:r>
      <w:r w:rsidR="00573ED7">
        <w:rPr>
          <w:bCs/>
          <w:szCs w:val="24"/>
          <w:lang w:eastAsia="ru-RU"/>
        </w:rPr>
        <w:t xml:space="preserve"> и благодарственных писем осуществляется </w:t>
      </w:r>
      <w:r w:rsidR="00573ED7" w:rsidRPr="00573ED7">
        <w:rPr>
          <w:bCs/>
          <w:szCs w:val="24"/>
          <w:lang w:eastAsia="ru-RU"/>
        </w:rPr>
        <w:t>по индивидуальной договор</w:t>
      </w:r>
      <w:r w:rsidR="00573ED7">
        <w:rPr>
          <w:bCs/>
          <w:szCs w:val="24"/>
          <w:lang w:eastAsia="ru-RU"/>
        </w:rPr>
        <w:t>енности с Оргкомитетом Конкурса</w:t>
      </w:r>
      <w:r w:rsidR="00573ED7" w:rsidRPr="00573ED7">
        <w:rPr>
          <w:bCs/>
          <w:szCs w:val="24"/>
          <w:lang w:eastAsia="ru-RU"/>
        </w:rPr>
        <w:t>.</w:t>
      </w:r>
    </w:p>
    <w:p w:rsidR="002C32F7" w:rsidRDefault="000D289B" w:rsidP="00BA0C2E">
      <w:pPr>
        <w:tabs>
          <w:tab w:val="left" w:pos="851"/>
        </w:tabs>
        <w:spacing w:after="0"/>
        <w:jc w:val="both"/>
        <w:rPr>
          <w:b/>
          <w:i/>
          <w:color w:val="000000"/>
          <w:szCs w:val="24"/>
          <w:lang w:eastAsia="ru-RU"/>
        </w:rPr>
      </w:pPr>
      <w:r>
        <w:rPr>
          <w:bCs/>
          <w:szCs w:val="24"/>
          <w:lang w:eastAsia="ru-RU"/>
        </w:rPr>
        <w:t xml:space="preserve">- </w:t>
      </w:r>
      <w:r w:rsidR="002C32F7" w:rsidRPr="00F52167">
        <w:rPr>
          <w:bCs/>
          <w:szCs w:val="24"/>
          <w:lang w:eastAsia="ru-RU"/>
        </w:rPr>
        <w:t xml:space="preserve">Самостоятельно забрать </w:t>
      </w:r>
      <w:r w:rsidR="00573ED7">
        <w:rPr>
          <w:bCs/>
          <w:szCs w:val="24"/>
          <w:lang w:eastAsia="ru-RU"/>
        </w:rPr>
        <w:t xml:space="preserve">наградные </w:t>
      </w:r>
      <w:r w:rsidR="002C32F7" w:rsidRPr="00F52167">
        <w:rPr>
          <w:bCs/>
          <w:szCs w:val="24"/>
          <w:lang w:eastAsia="ru-RU"/>
        </w:rPr>
        <w:t>дипломы</w:t>
      </w:r>
      <w:r w:rsidR="002C32F7">
        <w:rPr>
          <w:bCs/>
          <w:szCs w:val="24"/>
          <w:lang w:eastAsia="ru-RU"/>
        </w:rPr>
        <w:t>, сертификаты</w:t>
      </w:r>
      <w:r w:rsidR="002C32F7" w:rsidRPr="00F52167">
        <w:rPr>
          <w:bCs/>
          <w:szCs w:val="24"/>
          <w:lang w:eastAsia="ru-RU"/>
        </w:rPr>
        <w:t xml:space="preserve"> и благодарственные письма </w:t>
      </w:r>
      <w:r w:rsidR="002C32F7">
        <w:rPr>
          <w:bCs/>
          <w:szCs w:val="24"/>
          <w:lang w:eastAsia="ru-RU"/>
        </w:rPr>
        <w:t xml:space="preserve">также можно </w:t>
      </w:r>
      <w:r>
        <w:rPr>
          <w:bCs/>
          <w:szCs w:val="24"/>
          <w:lang w:eastAsia="ru-RU"/>
        </w:rPr>
        <w:t xml:space="preserve">после 18 декабря </w:t>
      </w:r>
      <w:r w:rsidR="002C32F7">
        <w:rPr>
          <w:bCs/>
          <w:szCs w:val="24"/>
          <w:lang w:eastAsia="ru-RU"/>
        </w:rPr>
        <w:t>в </w:t>
      </w:r>
      <w:r w:rsidR="002C32F7" w:rsidRPr="00F52167">
        <w:rPr>
          <w:bCs/>
          <w:szCs w:val="24"/>
          <w:lang w:eastAsia="ru-RU"/>
        </w:rPr>
        <w:t xml:space="preserve">любое удобное время с понедельника по пятницу с 09:00 до 18:00 в методическом отделе колледжа </w:t>
      </w:r>
      <w:r w:rsidR="002C32F7" w:rsidRPr="00F52167">
        <w:rPr>
          <w:b/>
          <w:bCs/>
          <w:szCs w:val="24"/>
          <w:lang w:eastAsia="ru-RU"/>
        </w:rPr>
        <w:t>по предварительному звонку</w:t>
      </w:r>
      <w:r w:rsidR="002C32F7" w:rsidRPr="00F52167">
        <w:rPr>
          <w:bCs/>
          <w:szCs w:val="24"/>
          <w:lang w:eastAsia="ru-RU"/>
        </w:rPr>
        <w:t xml:space="preserve"> (п</w:t>
      </w:r>
      <w:r w:rsidR="00CD0454">
        <w:rPr>
          <w:bCs/>
          <w:szCs w:val="24"/>
          <w:lang w:eastAsia="ru-RU"/>
        </w:rPr>
        <w:t>р. Ленина 109, кабинет № 201, 2</w:t>
      </w:r>
      <w:r w:rsidR="004E3111">
        <w:rPr>
          <w:bCs/>
          <w:szCs w:val="24"/>
          <w:lang w:eastAsia="ru-RU"/>
        </w:rPr>
        <w:t> </w:t>
      </w:r>
      <w:r w:rsidR="002C32F7" w:rsidRPr="00F52167">
        <w:rPr>
          <w:bCs/>
          <w:szCs w:val="24"/>
          <w:lang w:eastAsia="ru-RU"/>
        </w:rPr>
        <w:t>этаж, тел. 8 (3822) 51-27-42)</w:t>
      </w:r>
      <w:r w:rsidR="002C32F7">
        <w:rPr>
          <w:bCs/>
          <w:szCs w:val="24"/>
          <w:lang w:eastAsia="ru-RU"/>
        </w:rPr>
        <w:t>.</w:t>
      </w:r>
      <w:r w:rsidR="002C32F7" w:rsidRPr="00F52167">
        <w:rPr>
          <w:bCs/>
          <w:szCs w:val="24"/>
          <w:lang w:eastAsia="ru-RU"/>
        </w:rPr>
        <w:t xml:space="preserve"> </w:t>
      </w:r>
    </w:p>
    <w:p w:rsidR="00573ED7" w:rsidRPr="00573ED7" w:rsidRDefault="00573ED7" w:rsidP="00573ED7">
      <w:pPr>
        <w:tabs>
          <w:tab w:val="left" w:pos="851"/>
        </w:tabs>
        <w:spacing w:after="0"/>
        <w:ind w:left="567"/>
        <w:jc w:val="both"/>
        <w:rPr>
          <w:b/>
          <w:i/>
          <w:color w:val="000000"/>
          <w:sz w:val="6"/>
          <w:szCs w:val="24"/>
          <w:lang w:eastAsia="ru-RU"/>
        </w:rPr>
      </w:pPr>
    </w:p>
    <w:p w:rsidR="002C32F7" w:rsidRPr="002C32F7" w:rsidRDefault="002C32F7" w:rsidP="002C32F7">
      <w:pPr>
        <w:widowControl w:val="0"/>
        <w:tabs>
          <w:tab w:val="left" w:pos="693"/>
        </w:tabs>
        <w:spacing w:after="0"/>
        <w:ind w:right="20"/>
        <w:jc w:val="both"/>
        <w:rPr>
          <w:rFonts w:eastAsia="Times New Roman"/>
          <w:color w:val="000000"/>
          <w:spacing w:val="4"/>
          <w:sz w:val="4"/>
          <w:szCs w:val="24"/>
          <w:lang w:eastAsia="ru-RU"/>
        </w:rPr>
      </w:pPr>
    </w:p>
    <w:p w:rsidR="00591DEF" w:rsidRPr="00573ED7" w:rsidRDefault="00591DEF" w:rsidP="00591DEF">
      <w:pPr>
        <w:spacing w:after="0"/>
        <w:rPr>
          <w:sz w:val="14"/>
          <w:szCs w:val="24"/>
          <w:u w:val="single"/>
        </w:rPr>
      </w:pPr>
    </w:p>
    <w:p w:rsidR="00591DEF" w:rsidRDefault="00591DEF" w:rsidP="00591DEF">
      <w:pPr>
        <w:shd w:val="clear" w:color="auto" w:fill="FFFFFF"/>
        <w:spacing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10.</w:t>
      </w:r>
      <w:r w:rsidR="00F2037F">
        <w:rPr>
          <w:b/>
          <w:color w:val="000000"/>
          <w:szCs w:val="24"/>
        </w:rPr>
        <w:t xml:space="preserve">   </w:t>
      </w:r>
      <w:r>
        <w:rPr>
          <w:b/>
          <w:color w:val="000000"/>
          <w:szCs w:val="24"/>
        </w:rPr>
        <w:t xml:space="preserve"> </w:t>
      </w:r>
      <w:r w:rsidRPr="005F71B6">
        <w:rPr>
          <w:b/>
          <w:color w:val="000000"/>
          <w:szCs w:val="24"/>
        </w:rPr>
        <w:t xml:space="preserve">Координаторы конкурса </w:t>
      </w:r>
    </w:p>
    <w:p w:rsidR="00F2037F" w:rsidRPr="00F2037F" w:rsidRDefault="00F2037F" w:rsidP="00591DEF">
      <w:pPr>
        <w:shd w:val="clear" w:color="auto" w:fill="FFFFFF"/>
        <w:spacing w:after="0"/>
        <w:jc w:val="center"/>
        <w:rPr>
          <w:b/>
          <w:color w:val="000000"/>
          <w:sz w:val="8"/>
          <w:szCs w:val="24"/>
        </w:rPr>
      </w:pPr>
    </w:p>
    <w:p w:rsidR="00591DEF" w:rsidRDefault="00591DEF" w:rsidP="002C32F7">
      <w:pPr>
        <w:shd w:val="clear" w:color="auto" w:fill="FFFFFF"/>
        <w:spacing w:after="0"/>
        <w:jc w:val="both"/>
        <w:rPr>
          <w:color w:val="0000FF"/>
          <w:szCs w:val="24"/>
          <w:u w:val="single"/>
        </w:rPr>
      </w:pPr>
      <w:r w:rsidRPr="005F71B6">
        <w:rPr>
          <w:color w:val="000000"/>
          <w:szCs w:val="24"/>
        </w:rPr>
        <w:t>Адрес Оргкомитета Конкурса: ОГАПОУ «ТМК имени Э.В. Денисова», 634050, г. </w:t>
      </w:r>
      <w:r>
        <w:rPr>
          <w:color w:val="000000"/>
          <w:szCs w:val="24"/>
        </w:rPr>
        <w:t>Томск, пр. Ленина </w:t>
      </w:r>
      <w:r w:rsidR="00CD0454">
        <w:rPr>
          <w:color w:val="000000"/>
          <w:szCs w:val="24"/>
        </w:rPr>
        <w:t>109, 2 этаж, кабинет №201</w:t>
      </w:r>
      <w:r w:rsidRPr="005F71B6">
        <w:rPr>
          <w:color w:val="000000"/>
          <w:szCs w:val="24"/>
        </w:rPr>
        <w:t xml:space="preserve">, </w:t>
      </w:r>
      <w:r w:rsidRPr="005F71B6">
        <w:rPr>
          <w:szCs w:val="24"/>
        </w:rPr>
        <w:t>телефон: 8 (3822) 51-27-42</w:t>
      </w:r>
      <w:r w:rsidRPr="005F71B6">
        <w:rPr>
          <w:color w:val="000000"/>
          <w:szCs w:val="24"/>
        </w:rPr>
        <w:t>, е-</w:t>
      </w:r>
      <w:r w:rsidRPr="005F71B6">
        <w:rPr>
          <w:color w:val="000000"/>
          <w:szCs w:val="24"/>
          <w:lang w:val="en-US"/>
        </w:rPr>
        <w:t>mail</w:t>
      </w:r>
      <w:r w:rsidRPr="005F71B6">
        <w:rPr>
          <w:color w:val="000000"/>
          <w:szCs w:val="24"/>
        </w:rPr>
        <w:t xml:space="preserve">: </w:t>
      </w:r>
      <w:hyperlink r:id="rId14" w:history="1">
        <w:r w:rsidRPr="005F71B6">
          <w:rPr>
            <w:rStyle w:val="a9"/>
            <w:szCs w:val="24"/>
          </w:rPr>
          <w:t>1893</w:t>
        </w:r>
        <w:r w:rsidRPr="005F71B6">
          <w:rPr>
            <w:rStyle w:val="a9"/>
            <w:szCs w:val="24"/>
            <w:lang w:val="en-US"/>
          </w:rPr>
          <w:t>tmk</w:t>
        </w:r>
        <w:r w:rsidRPr="005F71B6">
          <w:rPr>
            <w:rStyle w:val="a9"/>
            <w:szCs w:val="24"/>
          </w:rPr>
          <w:t>@</w:t>
        </w:r>
        <w:r w:rsidRPr="005F71B6">
          <w:rPr>
            <w:rStyle w:val="a9"/>
            <w:szCs w:val="24"/>
            <w:lang w:val="en-US"/>
          </w:rPr>
          <w:t>gmail</w:t>
        </w:r>
        <w:r w:rsidRPr="005F71B6">
          <w:rPr>
            <w:rStyle w:val="a9"/>
            <w:szCs w:val="24"/>
          </w:rPr>
          <w:t>.</w:t>
        </w:r>
        <w:r w:rsidRPr="005F71B6">
          <w:rPr>
            <w:rStyle w:val="a9"/>
            <w:szCs w:val="24"/>
            <w:lang w:val="en-US"/>
          </w:rPr>
          <w:t>com</w:t>
        </w:r>
      </w:hyperlink>
      <w:r w:rsidRPr="005F71B6">
        <w:rPr>
          <w:color w:val="0000FF"/>
          <w:szCs w:val="24"/>
          <w:u w:val="single"/>
        </w:rPr>
        <w:t xml:space="preserve"> </w:t>
      </w:r>
    </w:p>
    <w:p w:rsidR="00591DEF" w:rsidRDefault="00591DEF" w:rsidP="002C32F7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591DEF" w:rsidRDefault="00591DEF" w:rsidP="00591DEF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591DEF" w:rsidRDefault="00591DEF" w:rsidP="00591DEF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591DEF" w:rsidRDefault="00591DEF" w:rsidP="00591DEF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591DEF" w:rsidRDefault="00591DEF" w:rsidP="002C32F7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591DEF" w:rsidRDefault="00591DEF" w:rsidP="00591DEF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591DEF" w:rsidRDefault="00591DEF" w:rsidP="00591DEF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591DEF" w:rsidRDefault="00591DEF" w:rsidP="00591DEF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591DEF" w:rsidRDefault="00591DEF" w:rsidP="00591DEF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EF082C" w:rsidRDefault="00EF082C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color w:val="000000"/>
          <w:szCs w:val="24"/>
          <w:lang w:eastAsia="ru-RU"/>
        </w:rPr>
      </w:pPr>
    </w:p>
    <w:p w:rsidR="00573ED7" w:rsidRDefault="00573ED7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szCs w:val="24"/>
        </w:rPr>
      </w:pPr>
    </w:p>
    <w:p w:rsidR="007925FB" w:rsidRDefault="007925FB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szCs w:val="24"/>
        </w:rPr>
      </w:pPr>
    </w:p>
    <w:p w:rsidR="007925FB" w:rsidRDefault="007925FB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szCs w:val="24"/>
        </w:rPr>
      </w:pPr>
    </w:p>
    <w:p w:rsidR="007925FB" w:rsidRDefault="007925FB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szCs w:val="24"/>
        </w:rPr>
      </w:pPr>
    </w:p>
    <w:p w:rsidR="007925FB" w:rsidRDefault="007925FB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szCs w:val="24"/>
        </w:rPr>
      </w:pPr>
    </w:p>
    <w:p w:rsidR="00F2037F" w:rsidRDefault="00F2037F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szCs w:val="24"/>
        </w:rPr>
      </w:pPr>
    </w:p>
    <w:p w:rsidR="007925FB" w:rsidRDefault="007925FB" w:rsidP="00B944FF">
      <w:pPr>
        <w:widowControl w:val="0"/>
        <w:tabs>
          <w:tab w:val="left" w:pos="693"/>
        </w:tabs>
        <w:spacing w:after="0" w:line="240" w:lineRule="auto"/>
        <w:ind w:right="20"/>
        <w:jc w:val="right"/>
        <w:rPr>
          <w:szCs w:val="24"/>
        </w:rPr>
      </w:pPr>
    </w:p>
    <w:p w:rsidR="00591DEF" w:rsidRDefault="00591DEF" w:rsidP="00591DEF">
      <w:pPr>
        <w:spacing w:before="144" w:after="144" w:line="240" w:lineRule="auto"/>
        <w:rPr>
          <w:szCs w:val="24"/>
        </w:rPr>
      </w:pPr>
    </w:p>
    <w:p w:rsidR="00B944FF" w:rsidRDefault="00591DEF" w:rsidP="00B944FF">
      <w:pPr>
        <w:spacing w:before="144" w:after="144" w:line="240" w:lineRule="auto"/>
        <w:jc w:val="right"/>
        <w:rPr>
          <w:szCs w:val="24"/>
        </w:rPr>
      </w:pPr>
      <w:bookmarkStart w:id="1" w:name="_GoBack"/>
      <w:bookmarkEnd w:id="1"/>
      <w:r>
        <w:rPr>
          <w:szCs w:val="24"/>
        </w:rPr>
        <w:t>Приложение № 1</w:t>
      </w:r>
    </w:p>
    <w:p w:rsidR="0060532B" w:rsidRPr="0060532B" w:rsidRDefault="0060532B" w:rsidP="0060532B">
      <w:pPr>
        <w:spacing w:before="144" w:after="144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32B">
        <w:rPr>
          <w:rFonts w:eastAsia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60532B" w:rsidRPr="0060532B" w:rsidRDefault="0060532B" w:rsidP="0060532B">
      <w:pPr>
        <w:spacing w:before="144" w:after="144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32B">
        <w:rPr>
          <w:rFonts w:eastAsia="Times New Roman"/>
          <w:b/>
          <w:sz w:val="28"/>
          <w:szCs w:val="28"/>
          <w:lang w:eastAsia="ru-RU"/>
        </w:rPr>
        <w:t>(</w:t>
      </w:r>
      <w:r w:rsidRPr="0060532B">
        <w:rPr>
          <w:rFonts w:eastAsia="Times New Roman"/>
          <w:b/>
          <w:sz w:val="28"/>
          <w:szCs w:val="28"/>
          <w:u w:val="single"/>
          <w:lang w:eastAsia="ru-RU"/>
        </w:rPr>
        <w:t>для несовершеннолетних</w:t>
      </w:r>
      <w:r w:rsidRPr="0060532B">
        <w:rPr>
          <w:rFonts w:eastAsia="Times New Roman"/>
          <w:b/>
          <w:sz w:val="28"/>
          <w:szCs w:val="28"/>
          <w:lang w:eastAsia="ru-RU"/>
        </w:rPr>
        <w:t>)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Я,</w:t>
      </w:r>
      <w:r w:rsidRPr="0060532B">
        <w:rPr>
          <w:rFonts w:eastAsia="Times New Roman"/>
          <w:szCs w:val="24"/>
          <w:lang w:eastAsia="ru-RU"/>
        </w:rPr>
        <w:t>_</w:t>
      </w:r>
      <w:proofErr w:type="gramEnd"/>
      <w:r w:rsidRPr="0060532B">
        <w:rPr>
          <w:rFonts w:eastAsia="Times New Roman"/>
          <w:szCs w:val="24"/>
          <w:lang w:eastAsia="ru-RU"/>
        </w:rPr>
        <w:t>_________________________________________________________________________</w:t>
      </w:r>
      <w:r>
        <w:rPr>
          <w:rFonts w:eastAsia="Times New Roman"/>
          <w:szCs w:val="24"/>
          <w:lang w:eastAsia="ru-RU"/>
        </w:rPr>
        <w:t>_</w:t>
      </w:r>
      <w:r w:rsidRPr="0060532B">
        <w:rPr>
          <w:rFonts w:eastAsia="Times New Roman"/>
          <w:szCs w:val="24"/>
          <w:lang w:eastAsia="ru-RU"/>
        </w:rPr>
        <w:t>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</w:t>
      </w:r>
      <w:r w:rsidRPr="0060532B">
        <w:rPr>
          <w:rFonts w:eastAsia="Times New Roman"/>
          <w:szCs w:val="24"/>
          <w:lang w:eastAsia="ru-RU"/>
        </w:rPr>
        <w:t>;</w:t>
      </w:r>
    </w:p>
    <w:p w:rsidR="0060532B" w:rsidRPr="0060532B" w:rsidRDefault="0060532B" w:rsidP="0060532B">
      <w:pPr>
        <w:spacing w:after="0" w:line="240" w:lineRule="auto"/>
        <w:jc w:val="center"/>
        <w:rPr>
          <w:rFonts w:eastAsia="Times New Roman"/>
          <w:sz w:val="20"/>
          <w:szCs w:val="20"/>
          <w:vertAlign w:val="subscript"/>
          <w:lang w:eastAsia="ru-RU"/>
        </w:rPr>
      </w:pPr>
      <w:r w:rsidRPr="0060532B">
        <w:rPr>
          <w:rFonts w:eastAsia="Times New Roman"/>
          <w:sz w:val="20"/>
          <w:szCs w:val="20"/>
          <w:vertAlign w:val="subscript"/>
          <w:lang w:eastAsia="ru-RU"/>
        </w:rPr>
        <w:t>(Ф.И.О.</w:t>
      </w:r>
      <w:r w:rsidR="00005B70">
        <w:rPr>
          <w:rFonts w:eastAsia="Times New Roman"/>
          <w:sz w:val="20"/>
          <w:szCs w:val="20"/>
          <w:vertAlign w:val="subscript"/>
          <w:lang w:eastAsia="ru-RU"/>
        </w:rPr>
        <w:t>)</w:t>
      </w:r>
    </w:p>
    <w:p w:rsidR="0060532B" w:rsidRPr="0060532B" w:rsidRDefault="0060532B" w:rsidP="0060532B">
      <w:pPr>
        <w:spacing w:after="0" w:line="240" w:lineRule="auto"/>
        <w:ind w:hanging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_________________ года рождения; гражданин (-</w:t>
      </w:r>
      <w:proofErr w:type="gramStart"/>
      <w:r>
        <w:rPr>
          <w:rFonts w:eastAsia="Times New Roman"/>
          <w:szCs w:val="24"/>
          <w:lang w:eastAsia="ru-RU"/>
        </w:rPr>
        <w:t>ка)</w:t>
      </w:r>
      <w:r w:rsidRPr="0060532B">
        <w:rPr>
          <w:rFonts w:eastAsia="Times New Roman"/>
          <w:szCs w:val="24"/>
          <w:lang w:eastAsia="ru-RU"/>
        </w:rPr>
        <w:t>_</w:t>
      </w:r>
      <w:proofErr w:type="gramEnd"/>
      <w:r w:rsidRPr="0060532B">
        <w:rPr>
          <w:rFonts w:eastAsia="Times New Roman"/>
          <w:szCs w:val="24"/>
          <w:lang w:eastAsia="ru-RU"/>
        </w:rPr>
        <w:t>____________________________________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</w:t>
      </w:r>
      <w:r w:rsidRPr="0060532B">
        <w:rPr>
          <w:rFonts w:eastAsia="Times New Roman"/>
          <w:szCs w:val="24"/>
          <w:lang w:eastAsia="ru-RU"/>
        </w:rPr>
        <w:t>;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Зарегистрированный</w:t>
      </w:r>
      <w:r w:rsidR="00E50EE8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(-</w:t>
      </w:r>
      <w:proofErr w:type="spellStart"/>
      <w:r>
        <w:rPr>
          <w:rFonts w:eastAsia="Times New Roman"/>
          <w:szCs w:val="24"/>
          <w:lang w:eastAsia="ru-RU"/>
        </w:rPr>
        <w:t>ая</w:t>
      </w:r>
      <w:proofErr w:type="spellEnd"/>
      <w:r>
        <w:rPr>
          <w:rFonts w:eastAsia="Times New Roman"/>
          <w:szCs w:val="24"/>
          <w:lang w:eastAsia="ru-RU"/>
        </w:rPr>
        <w:t xml:space="preserve">) </w:t>
      </w:r>
      <w:r w:rsidRPr="00581C61">
        <w:rPr>
          <w:rFonts w:eastAsia="Times New Roman"/>
          <w:szCs w:val="24"/>
          <w:lang w:eastAsia="ru-RU"/>
        </w:rPr>
        <w:t>по</w:t>
      </w:r>
      <w:r w:rsidR="00581C61">
        <w:rPr>
          <w:rFonts w:eastAsia="Times New Roman"/>
          <w:szCs w:val="24"/>
          <w:lang w:eastAsia="ru-RU"/>
        </w:rPr>
        <w:t xml:space="preserve"> </w:t>
      </w:r>
      <w:r w:rsidRPr="00581C61">
        <w:rPr>
          <w:rFonts w:eastAsia="Times New Roman"/>
          <w:szCs w:val="24"/>
          <w:lang w:eastAsia="ru-RU"/>
        </w:rPr>
        <w:t>адресу</w:t>
      </w:r>
      <w:r w:rsidRPr="0060532B">
        <w:rPr>
          <w:rFonts w:eastAsia="Times New Roman"/>
          <w:szCs w:val="24"/>
          <w:lang w:eastAsia="ru-RU"/>
        </w:rPr>
        <w:t>______________________________________________</w:t>
      </w:r>
      <w:r>
        <w:rPr>
          <w:rFonts w:eastAsia="Times New Roman"/>
          <w:szCs w:val="24"/>
          <w:lang w:eastAsia="ru-RU"/>
        </w:rPr>
        <w:t>______</w:t>
      </w:r>
      <w:r w:rsidR="000E4E0E">
        <w:rPr>
          <w:rFonts w:eastAsia="Times New Roman"/>
          <w:szCs w:val="24"/>
          <w:lang w:eastAsia="ru-RU"/>
        </w:rPr>
        <w:t>_</w:t>
      </w:r>
      <w:r w:rsidR="00E50EE8">
        <w:rPr>
          <w:rFonts w:eastAsia="Times New Roman"/>
          <w:szCs w:val="24"/>
          <w:lang w:eastAsia="ru-RU"/>
        </w:rPr>
        <w:t>_</w:t>
      </w:r>
      <w:r w:rsidRPr="0060532B">
        <w:rPr>
          <w:rFonts w:eastAsia="Times New Roman"/>
          <w:szCs w:val="24"/>
          <w:lang w:eastAsia="ru-RU"/>
        </w:rPr>
        <w:t>;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место фактического проживания ________________________________________________</w:t>
      </w:r>
      <w:r>
        <w:rPr>
          <w:rFonts w:eastAsia="Times New Roman"/>
          <w:szCs w:val="24"/>
          <w:lang w:eastAsia="ru-RU"/>
        </w:rPr>
        <w:t>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___</w:t>
      </w:r>
      <w:r w:rsidRPr="0060532B">
        <w:rPr>
          <w:rFonts w:eastAsia="Times New Roman"/>
          <w:szCs w:val="24"/>
          <w:lang w:eastAsia="ru-RU"/>
        </w:rPr>
        <w:t>;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паспорт серии__________№ ____________</w:t>
      </w:r>
      <w:r w:rsidRPr="0060532B">
        <w:rPr>
          <w:rFonts w:eastAsia="Times New Roman"/>
          <w:szCs w:val="24"/>
          <w:lang w:eastAsia="ru-RU"/>
        </w:rPr>
        <w:t>выдан__________________________________</w:t>
      </w:r>
      <w:r>
        <w:rPr>
          <w:rFonts w:eastAsia="Times New Roman"/>
          <w:szCs w:val="24"/>
          <w:lang w:eastAsia="ru-RU"/>
        </w:rPr>
        <w:t>______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___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___________________________</w:t>
      </w:r>
      <w:r>
        <w:rPr>
          <w:rFonts w:eastAsia="Times New Roman"/>
          <w:szCs w:val="24"/>
          <w:lang w:eastAsia="ru-RU"/>
        </w:rPr>
        <w:t>_______________________________</w:t>
      </w:r>
      <w:r w:rsidRPr="0060532B">
        <w:rPr>
          <w:rFonts w:eastAsia="Times New Roman"/>
          <w:szCs w:val="24"/>
          <w:lang w:eastAsia="ru-RU"/>
        </w:rPr>
        <w:t>___.____.____________</w:t>
      </w:r>
      <w:r w:rsidR="000E4E0E">
        <w:rPr>
          <w:rFonts w:eastAsia="Times New Roman"/>
          <w:szCs w:val="24"/>
          <w:lang w:eastAsia="ru-RU"/>
        </w:rPr>
        <w:t>_</w:t>
      </w:r>
      <w:r w:rsidR="002E49FA">
        <w:rPr>
          <w:rFonts w:eastAsia="Times New Roman"/>
          <w:szCs w:val="24"/>
          <w:lang w:eastAsia="ru-RU"/>
        </w:rPr>
        <w:t>__</w:t>
      </w:r>
      <w:r w:rsidRPr="0060532B">
        <w:rPr>
          <w:rFonts w:eastAsia="Times New Roman"/>
          <w:szCs w:val="24"/>
          <w:lang w:eastAsia="ru-RU"/>
        </w:rPr>
        <w:t>года;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0532B">
        <w:rPr>
          <w:rFonts w:eastAsia="Times New Roman"/>
          <w:szCs w:val="24"/>
          <w:lang w:eastAsia="ru-RU"/>
        </w:rPr>
        <w:t xml:space="preserve">являюсь законным представителем (мать, отец, опекун) несовершеннолетнего (-ней) </w:t>
      </w:r>
    </w:p>
    <w:p w:rsidR="0060532B" w:rsidRPr="0060532B" w:rsidRDefault="0060532B" w:rsidP="0060532B">
      <w:pPr>
        <w:spacing w:after="0" w:line="240" w:lineRule="auto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_____________________________________________________________________________</w:t>
      </w:r>
      <w:r>
        <w:rPr>
          <w:rFonts w:eastAsia="Times New Roman"/>
          <w:szCs w:val="24"/>
          <w:lang w:eastAsia="ru-RU"/>
        </w:rPr>
        <w:t>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___</w:t>
      </w:r>
    </w:p>
    <w:p w:rsidR="0060532B" w:rsidRPr="000E4E0E" w:rsidRDefault="000E4E0E" w:rsidP="000E4E0E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Ф</w:t>
      </w:r>
      <w:r w:rsidR="00E50EE8">
        <w:rPr>
          <w:rFonts w:eastAsia="Times New Roman"/>
          <w:sz w:val="16"/>
          <w:szCs w:val="16"/>
          <w:lang w:eastAsia="ru-RU"/>
        </w:rPr>
        <w:t>.</w:t>
      </w:r>
      <w:r>
        <w:rPr>
          <w:rFonts w:eastAsia="Times New Roman"/>
          <w:sz w:val="16"/>
          <w:szCs w:val="16"/>
          <w:lang w:eastAsia="ru-RU"/>
        </w:rPr>
        <w:t>И</w:t>
      </w:r>
      <w:r w:rsidR="00E50EE8">
        <w:rPr>
          <w:rFonts w:eastAsia="Times New Roman"/>
          <w:sz w:val="16"/>
          <w:szCs w:val="16"/>
          <w:lang w:eastAsia="ru-RU"/>
        </w:rPr>
        <w:t>.</w:t>
      </w:r>
      <w:r>
        <w:rPr>
          <w:rFonts w:eastAsia="Times New Roman"/>
          <w:sz w:val="16"/>
          <w:szCs w:val="16"/>
          <w:lang w:eastAsia="ru-RU"/>
        </w:rPr>
        <w:t>О</w:t>
      </w:r>
      <w:r w:rsidR="00E50EE8">
        <w:rPr>
          <w:rFonts w:eastAsia="Times New Roman"/>
          <w:sz w:val="16"/>
          <w:szCs w:val="16"/>
          <w:lang w:eastAsia="ru-RU"/>
        </w:rPr>
        <w:t>.</w:t>
      </w:r>
    </w:p>
    <w:p w:rsidR="0060532B" w:rsidRPr="0060532B" w:rsidRDefault="0060532B" w:rsidP="0060532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________________года рождения</w:t>
      </w:r>
      <w:r w:rsidRPr="0060532B">
        <w:rPr>
          <w:rFonts w:eastAsia="Times New Roman"/>
          <w:szCs w:val="24"/>
          <w:lang w:eastAsia="ru-RU"/>
        </w:rPr>
        <w:t>______________________________________________________</w:t>
      </w:r>
      <w:r w:rsidR="00005B70">
        <w:rPr>
          <w:rFonts w:eastAsia="Times New Roman"/>
          <w:szCs w:val="24"/>
          <w:lang w:eastAsia="ru-RU"/>
        </w:rPr>
        <w:t>___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_____________________________________________________________________________</w:t>
      </w:r>
      <w:r>
        <w:rPr>
          <w:rFonts w:eastAsia="Times New Roman"/>
          <w:szCs w:val="24"/>
          <w:lang w:eastAsia="ru-RU"/>
        </w:rPr>
        <w:t>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___</w:t>
      </w:r>
    </w:p>
    <w:p w:rsidR="0060532B" w:rsidRPr="0060532B" w:rsidRDefault="0060532B" w:rsidP="0060532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0532B">
        <w:rPr>
          <w:rFonts w:eastAsia="Times New Roman"/>
          <w:sz w:val="20"/>
          <w:szCs w:val="20"/>
          <w:lang w:eastAsia="ru-RU"/>
        </w:rPr>
        <w:t>(студента(-</w:t>
      </w:r>
      <w:proofErr w:type="spellStart"/>
      <w:r w:rsidRPr="0060532B">
        <w:rPr>
          <w:rFonts w:eastAsia="Times New Roman"/>
          <w:sz w:val="20"/>
          <w:szCs w:val="20"/>
          <w:lang w:eastAsia="ru-RU"/>
        </w:rPr>
        <w:t>ки</w:t>
      </w:r>
      <w:proofErr w:type="spellEnd"/>
      <w:r w:rsidRPr="0060532B">
        <w:rPr>
          <w:rFonts w:eastAsia="Times New Roman"/>
          <w:sz w:val="20"/>
          <w:szCs w:val="20"/>
          <w:lang w:eastAsia="ru-RU"/>
        </w:rPr>
        <w:t xml:space="preserve">) </w:t>
      </w:r>
      <w:r w:rsidR="001034DF">
        <w:rPr>
          <w:rFonts w:eastAsia="Times New Roman"/>
          <w:sz w:val="20"/>
          <w:szCs w:val="20"/>
          <w:lang w:eastAsia="ru-RU"/>
        </w:rPr>
        <w:t>ВУЗ</w:t>
      </w:r>
      <w:r w:rsidRPr="0060532B">
        <w:rPr>
          <w:rFonts w:eastAsia="Times New Roman"/>
          <w:sz w:val="20"/>
          <w:szCs w:val="20"/>
          <w:lang w:eastAsia="ru-RU"/>
        </w:rPr>
        <w:t>а</w:t>
      </w:r>
      <w:r w:rsidRPr="003069FF">
        <w:rPr>
          <w:rFonts w:eastAsia="Times New Roman"/>
          <w:sz w:val="20"/>
          <w:szCs w:val="20"/>
          <w:lang w:eastAsia="ru-RU"/>
        </w:rPr>
        <w:t xml:space="preserve">, </w:t>
      </w:r>
      <w:r w:rsidR="003069FF">
        <w:rPr>
          <w:rFonts w:eastAsia="Times New Roman"/>
          <w:sz w:val="20"/>
          <w:szCs w:val="20"/>
          <w:lang w:eastAsia="ru-RU"/>
        </w:rPr>
        <w:t>СПО</w:t>
      </w:r>
      <w:r w:rsidRPr="003069FF">
        <w:rPr>
          <w:rFonts w:eastAsia="Times New Roman"/>
          <w:sz w:val="20"/>
          <w:szCs w:val="20"/>
          <w:lang w:eastAsia="ru-RU"/>
        </w:rPr>
        <w:t>,</w:t>
      </w:r>
      <w:r w:rsidRPr="0060532B">
        <w:rPr>
          <w:rFonts w:eastAsia="Times New Roman"/>
          <w:sz w:val="20"/>
          <w:szCs w:val="20"/>
          <w:lang w:eastAsia="ru-RU"/>
        </w:rPr>
        <w:t xml:space="preserve"> учащегося ДМШ, ДШИ и т.п</w:t>
      </w:r>
      <w:r w:rsidR="001034DF">
        <w:rPr>
          <w:rFonts w:eastAsia="Times New Roman"/>
          <w:sz w:val="20"/>
          <w:szCs w:val="20"/>
          <w:lang w:eastAsia="ru-RU"/>
        </w:rPr>
        <w:t>.</w:t>
      </w:r>
      <w:r w:rsidRPr="0060532B">
        <w:rPr>
          <w:rFonts w:eastAsia="Times New Roman"/>
          <w:sz w:val="20"/>
          <w:szCs w:val="20"/>
          <w:lang w:eastAsia="ru-RU"/>
        </w:rPr>
        <w:t>)</w:t>
      </w:r>
    </w:p>
    <w:p w:rsidR="0060532B" w:rsidRPr="0060532B" w:rsidRDefault="0060532B" w:rsidP="0060532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0532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</w:t>
      </w:r>
      <w:r w:rsidR="00005B70">
        <w:rPr>
          <w:rFonts w:eastAsia="Times New Roman"/>
          <w:sz w:val="20"/>
          <w:szCs w:val="20"/>
          <w:lang w:eastAsia="ru-RU"/>
        </w:rPr>
        <w:t>____</w:t>
      </w:r>
    </w:p>
    <w:p w:rsidR="0060532B" w:rsidRPr="0060532B" w:rsidRDefault="0060532B" w:rsidP="0060532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 xml:space="preserve">и в соответствии с требованиями Федерального закона от 27 июля 2006 г. № 152-ФЗ «О персональных данных» даю согласие ОГАПОУ «ТМК имени Э.В. Денисова» на обработку моих персональных данных и персональных данных несовершеннолетнего (-ней): </w:t>
      </w:r>
      <w:r w:rsidRPr="00581C61">
        <w:rPr>
          <w:rFonts w:eastAsia="Times New Roman"/>
          <w:szCs w:val="24"/>
          <w:lang w:eastAsia="ru-RU"/>
        </w:rPr>
        <w:t>фамилия, имя, отчество;</w:t>
      </w:r>
      <w:r w:rsidRPr="0060532B">
        <w:rPr>
          <w:rFonts w:eastAsia="Times New Roman"/>
          <w:szCs w:val="24"/>
          <w:lang w:eastAsia="ru-RU"/>
        </w:rPr>
        <w:t xml:space="preserve">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учебы, специальность, класс, курс, группа.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ab/>
        <w:t xml:space="preserve">Предоставленные персональные данные могут </w:t>
      </w:r>
      <w:r w:rsidRPr="00762C24">
        <w:rPr>
          <w:rFonts w:eastAsia="Times New Roman"/>
          <w:szCs w:val="24"/>
          <w:lang w:eastAsia="ru-RU"/>
        </w:rPr>
        <w:t>использоваться</w:t>
      </w:r>
      <w:r w:rsidRPr="0060532B">
        <w:rPr>
          <w:rFonts w:eastAsia="Times New Roman"/>
          <w:szCs w:val="24"/>
          <w:lang w:eastAsia="ru-RU"/>
        </w:rPr>
        <w:t xml:space="preserve"> для сбора, систематизации, накопления, хранения, уточнения, подтверждения, обработки, в том числе публикации в средствах массовой информации, на </w:t>
      </w:r>
      <w:proofErr w:type="spellStart"/>
      <w:r w:rsidRPr="0060532B">
        <w:rPr>
          <w:rFonts w:eastAsia="Times New Roman"/>
          <w:szCs w:val="24"/>
          <w:lang w:eastAsia="ru-RU"/>
        </w:rPr>
        <w:t>интернет-ресурсах</w:t>
      </w:r>
      <w:proofErr w:type="spellEnd"/>
      <w:r w:rsidRPr="0060532B">
        <w:rPr>
          <w:rFonts w:eastAsia="Times New Roman"/>
          <w:szCs w:val="24"/>
          <w:lang w:eastAsia="ru-RU"/>
        </w:rPr>
        <w:t xml:space="preserve"> и др., уничтожения по окончании срока действия настоящего Согласия в соответствии с п.</w:t>
      </w:r>
      <w:r w:rsidR="00664340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3.</w:t>
      </w:r>
      <w:r w:rsidR="00581C61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ч.</w:t>
      </w:r>
      <w:r w:rsidR="00664340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1.</w:t>
      </w:r>
      <w:r w:rsidR="00581C61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ст. 3 от 27 июля 2006 г. № 152-ФЗ «О персональных данных».</w:t>
      </w:r>
    </w:p>
    <w:p w:rsidR="0060532B" w:rsidRPr="0060532B" w:rsidRDefault="0060532B" w:rsidP="00605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Обработка данных должна осуществляться с целью подготовки всей документации, связанной с организацией и проведением</w:t>
      </w:r>
      <w:r w:rsidR="009D1182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val="en-US" w:eastAsia="ru-RU"/>
        </w:rPr>
        <w:t>V</w:t>
      </w:r>
      <w:r w:rsidR="003069FF">
        <w:rPr>
          <w:rFonts w:eastAsia="Times New Roman"/>
          <w:b/>
          <w:bCs/>
          <w:szCs w:val="24"/>
          <w:lang w:val="en-US" w:eastAsia="ru-RU"/>
        </w:rPr>
        <w:t>I</w:t>
      </w:r>
      <w:r w:rsidRPr="0060532B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 xml:space="preserve">Всероссийского конкурса по музыковедению, </w:t>
      </w:r>
      <w:r w:rsidRPr="0060532B">
        <w:rPr>
          <w:rFonts w:eastAsia="Times New Roman"/>
          <w:szCs w:val="24"/>
          <w:lang w:eastAsia="ru-RU"/>
        </w:rPr>
        <w:t xml:space="preserve">оформлением оценочных и итоговых ведомостей, программы, буклетов, дипломов, благодарностей, сертификатов и т.д., проведением процедуры награждения и публикацией информации о ходе проведения и результатах Конкурса в СМИ. </w:t>
      </w:r>
    </w:p>
    <w:p w:rsidR="0060532B" w:rsidRPr="0060532B" w:rsidRDefault="0060532B" w:rsidP="0060532B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Настоящее Согласие действует с момента подачи заявки на участие в</w:t>
      </w:r>
      <w:r w:rsidR="008A11D0">
        <w:rPr>
          <w:rFonts w:eastAsia="Times New Roman"/>
          <w:szCs w:val="24"/>
          <w:lang w:eastAsia="ru-RU"/>
        </w:rPr>
        <w:t xml:space="preserve"> К</w:t>
      </w:r>
      <w:r w:rsidRPr="0060532B">
        <w:rPr>
          <w:rFonts w:eastAsia="Times New Roman"/>
          <w:szCs w:val="24"/>
          <w:lang w:eastAsia="ru-RU"/>
        </w:rPr>
        <w:t>онкурсе, явля</w:t>
      </w:r>
      <w:r w:rsidR="00374227">
        <w:rPr>
          <w:rFonts w:eastAsia="Times New Roman"/>
          <w:szCs w:val="24"/>
          <w:lang w:eastAsia="ru-RU"/>
        </w:rPr>
        <w:t>ясь</w:t>
      </w:r>
      <w:r w:rsidRPr="0060532B">
        <w:rPr>
          <w:rFonts w:eastAsia="Times New Roman"/>
          <w:szCs w:val="24"/>
          <w:lang w:eastAsia="ru-RU"/>
        </w:rPr>
        <w:t xml:space="preserve"> е</w:t>
      </w:r>
      <w:r w:rsidR="00374227">
        <w:rPr>
          <w:rFonts w:eastAsia="Times New Roman"/>
          <w:szCs w:val="24"/>
          <w:lang w:eastAsia="ru-RU"/>
        </w:rPr>
        <w:t>е</w:t>
      </w:r>
      <w:r w:rsidRPr="0060532B">
        <w:rPr>
          <w:rFonts w:eastAsia="Times New Roman"/>
          <w:szCs w:val="24"/>
          <w:lang w:eastAsia="ru-RU"/>
        </w:rPr>
        <w:t xml:space="preserve"> неотъемлемой частью, и до дня</w:t>
      </w:r>
      <w:r w:rsidR="00762C24">
        <w:rPr>
          <w:rFonts w:eastAsia="Times New Roman"/>
          <w:szCs w:val="24"/>
          <w:lang w:eastAsia="ru-RU"/>
        </w:rPr>
        <w:t xml:space="preserve"> опубликования результатов </w:t>
      </w:r>
      <w:r w:rsidR="00374227">
        <w:rPr>
          <w:rFonts w:eastAsia="Times New Roman"/>
          <w:szCs w:val="24"/>
          <w:lang w:eastAsia="ru-RU"/>
        </w:rPr>
        <w:t>мероприятия</w:t>
      </w:r>
      <w:r w:rsidRPr="0060532B">
        <w:rPr>
          <w:rFonts w:eastAsia="Times New Roman"/>
          <w:szCs w:val="24"/>
          <w:lang w:eastAsia="ru-RU"/>
        </w:rPr>
        <w:t>.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60532B" w:rsidRPr="0060532B" w:rsidRDefault="0060532B" w:rsidP="0060532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Настоящим подтверждаю, что предоставленные мною персональные данные являются полными и достоверными.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60532B" w:rsidRPr="0060532B" w:rsidRDefault="0060532B" w:rsidP="0060532B">
      <w:pPr>
        <w:spacing w:after="0" w:line="240" w:lineRule="auto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«____»______________ 20</w:t>
      </w:r>
      <w:r w:rsidR="00CD15F6">
        <w:rPr>
          <w:rFonts w:eastAsia="Times New Roman"/>
          <w:szCs w:val="24"/>
          <w:lang w:eastAsia="ru-RU"/>
        </w:rPr>
        <w:t>2</w:t>
      </w:r>
      <w:r w:rsidR="003069FF" w:rsidRPr="00EE3588">
        <w:rPr>
          <w:rFonts w:eastAsia="Times New Roman"/>
          <w:szCs w:val="24"/>
          <w:lang w:eastAsia="ru-RU"/>
        </w:rPr>
        <w:t>3</w:t>
      </w:r>
      <w:r w:rsidRPr="0060532B">
        <w:rPr>
          <w:rFonts w:eastAsia="Times New Roman"/>
          <w:szCs w:val="24"/>
          <w:lang w:eastAsia="ru-RU"/>
        </w:rPr>
        <w:t xml:space="preserve"> г.  __________________  </w:t>
      </w:r>
      <w:r w:rsidR="00FE7C25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_______________________________</w:t>
      </w:r>
    </w:p>
    <w:p w:rsidR="0060532B" w:rsidRPr="0060532B" w:rsidRDefault="00FE7C25" w:rsidP="0060532B">
      <w:pPr>
        <w:spacing w:after="0" w:line="240" w:lineRule="auto"/>
        <w:jc w:val="center"/>
        <w:rPr>
          <w:rFonts w:eastAsia="Times New Roman"/>
          <w:i/>
          <w:sz w:val="20"/>
          <w:szCs w:val="24"/>
          <w:lang w:eastAsia="ru-RU"/>
        </w:rPr>
      </w:pPr>
      <w:r>
        <w:rPr>
          <w:rFonts w:eastAsia="Times New Roman"/>
          <w:i/>
          <w:sz w:val="20"/>
          <w:szCs w:val="24"/>
          <w:lang w:eastAsia="ru-RU"/>
        </w:rPr>
        <w:t xml:space="preserve">                          </w:t>
      </w:r>
      <w:r w:rsidR="0060532B" w:rsidRPr="0060532B">
        <w:rPr>
          <w:rFonts w:eastAsia="Times New Roman"/>
          <w:i/>
          <w:sz w:val="20"/>
          <w:szCs w:val="24"/>
          <w:lang w:eastAsia="ru-RU"/>
        </w:rPr>
        <w:t xml:space="preserve">  Подпись                 </w:t>
      </w:r>
      <w:r>
        <w:rPr>
          <w:rFonts w:eastAsia="Times New Roman"/>
          <w:i/>
          <w:sz w:val="20"/>
          <w:szCs w:val="24"/>
          <w:lang w:eastAsia="ru-RU"/>
        </w:rPr>
        <w:t xml:space="preserve">                               </w:t>
      </w:r>
      <w:r w:rsidR="0060532B" w:rsidRPr="0060532B">
        <w:rPr>
          <w:rFonts w:eastAsia="Times New Roman"/>
          <w:i/>
          <w:sz w:val="20"/>
          <w:szCs w:val="24"/>
          <w:lang w:eastAsia="ru-RU"/>
        </w:rPr>
        <w:t xml:space="preserve">    ФИО</w:t>
      </w:r>
    </w:p>
    <w:p w:rsidR="00B944FF" w:rsidRDefault="00B944FF" w:rsidP="00B944FF">
      <w:pPr>
        <w:spacing w:before="144" w:after="144" w:line="240" w:lineRule="auto"/>
        <w:rPr>
          <w:rFonts w:eastAsia="Times New Roman"/>
          <w:b/>
          <w:szCs w:val="24"/>
          <w:lang w:eastAsia="ru-RU"/>
        </w:rPr>
      </w:pPr>
    </w:p>
    <w:p w:rsidR="00B944FF" w:rsidRDefault="00B944FF" w:rsidP="00B944FF">
      <w:pPr>
        <w:spacing w:before="144" w:after="144" w:line="240" w:lineRule="auto"/>
        <w:rPr>
          <w:rFonts w:eastAsia="Times New Roman"/>
          <w:b/>
          <w:szCs w:val="24"/>
          <w:lang w:eastAsia="ru-RU"/>
        </w:rPr>
      </w:pPr>
    </w:p>
    <w:p w:rsidR="00B944FF" w:rsidRDefault="00B944FF" w:rsidP="00B944FF">
      <w:pPr>
        <w:spacing w:before="144" w:after="144" w:line="240" w:lineRule="auto"/>
        <w:rPr>
          <w:rFonts w:eastAsia="Times New Roman"/>
          <w:b/>
          <w:szCs w:val="24"/>
          <w:lang w:eastAsia="ru-RU"/>
        </w:rPr>
      </w:pPr>
    </w:p>
    <w:p w:rsidR="00B944FF" w:rsidRDefault="00B944FF" w:rsidP="00B944FF">
      <w:pPr>
        <w:spacing w:before="144" w:after="144" w:line="240" w:lineRule="auto"/>
        <w:rPr>
          <w:rFonts w:eastAsia="Times New Roman"/>
          <w:b/>
          <w:szCs w:val="24"/>
          <w:lang w:eastAsia="ru-RU"/>
        </w:rPr>
      </w:pPr>
    </w:p>
    <w:p w:rsidR="00B944FF" w:rsidRDefault="00B944FF" w:rsidP="00B944FF">
      <w:pPr>
        <w:spacing w:before="144" w:after="144" w:line="240" w:lineRule="auto"/>
        <w:rPr>
          <w:rFonts w:eastAsia="Times New Roman"/>
          <w:b/>
          <w:szCs w:val="24"/>
          <w:lang w:eastAsia="ru-RU"/>
        </w:rPr>
      </w:pPr>
    </w:p>
    <w:p w:rsidR="00B944FF" w:rsidRDefault="00B944FF" w:rsidP="00B944FF">
      <w:pPr>
        <w:spacing w:before="144" w:after="144" w:line="240" w:lineRule="auto"/>
        <w:rPr>
          <w:rFonts w:eastAsia="Times New Roman"/>
          <w:b/>
          <w:szCs w:val="24"/>
          <w:lang w:eastAsia="ru-RU"/>
        </w:rPr>
      </w:pPr>
    </w:p>
    <w:p w:rsidR="00B944FF" w:rsidRDefault="00B944FF" w:rsidP="00B944FF">
      <w:pPr>
        <w:spacing w:before="144" w:after="144" w:line="240" w:lineRule="auto"/>
        <w:rPr>
          <w:rFonts w:eastAsia="Times New Roman"/>
          <w:b/>
          <w:szCs w:val="24"/>
          <w:lang w:eastAsia="ru-RU"/>
        </w:rPr>
      </w:pPr>
    </w:p>
    <w:p w:rsidR="00B944FF" w:rsidRDefault="00B944FF" w:rsidP="00B944FF">
      <w:pPr>
        <w:spacing w:before="144" w:after="144" w:line="240" w:lineRule="auto"/>
        <w:rPr>
          <w:rFonts w:eastAsia="Times New Roman"/>
          <w:b/>
          <w:szCs w:val="24"/>
          <w:lang w:eastAsia="ru-RU"/>
        </w:rPr>
      </w:pPr>
    </w:p>
    <w:p w:rsidR="0060532B" w:rsidRPr="00B944FF" w:rsidRDefault="0060532B" w:rsidP="00B944FF">
      <w:pPr>
        <w:spacing w:before="144" w:after="144" w:line="240" w:lineRule="auto"/>
        <w:jc w:val="center"/>
        <w:rPr>
          <w:rFonts w:eastAsia="Times New Roman"/>
          <w:b/>
          <w:szCs w:val="24"/>
          <w:lang w:eastAsia="ru-RU"/>
        </w:rPr>
      </w:pPr>
      <w:r w:rsidRPr="0060532B">
        <w:rPr>
          <w:rFonts w:eastAsia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60532B" w:rsidRPr="0060532B" w:rsidRDefault="0060532B" w:rsidP="0060532B">
      <w:pPr>
        <w:spacing w:before="144" w:after="144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0532B">
        <w:rPr>
          <w:rFonts w:eastAsia="Times New Roman"/>
          <w:b/>
          <w:sz w:val="28"/>
          <w:szCs w:val="28"/>
          <w:lang w:eastAsia="ru-RU"/>
        </w:rPr>
        <w:t>(</w:t>
      </w:r>
      <w:r w:rsidRPr="0060532B">
        <w:rPr>
          <w:rFonts w:eastAsia="Times New Roman"/>
          <w:b/>
          <w:sz w:val="28"/>
          <w:szCs w:val="28"/>
          <w:u w:val="single"/>
          <w:lang w:eastAsia="ru-RU"/>
        </w:rPr>
        <w:t>для совершеннолетних</w:t>
      </w:r>
      <w:r w:rsidRPr="0060532B">
        <w:rPr>
          <w:rFonts w:eastAsia="Times New Roman"/>
          <w:b/>
          <w:sz w:val="28"/>
          <w:szCs w:val="28"/>
          <w:lang w:eastAsia="ru-RU"/>
        </w:rPr>
        <w:t>)</w:t>
      </w:r>
    </w:p>
    <w:p w:rsidR="0060532B" w:rsidRPr="0060532B" w:rsidRDefault="0060532B" w:rsidP="0060532B">
      <w:pPr>
        <w:spacing w:before="144" w:after="144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Я,</w:t>
      </w:r>
      <w:r w:rsidRPr="0060532B">
        <w:rPr>
          <w:rFonts w:eastAsia="Times New Roman"/>
          <w:szCs w:val="24"/>
          <w:lang w:eastAsia="ru-RU"/>
        </w:rPr>
        <w:t>_</w:t>
      </w:r>
      <w:proofErr w:type="gramEnd"/>
      <w:r w:rsidRPr="0060532B">
        <w:rPr>
          <w:rFonts w:eastAsia="Times New Roman"/>
          <w:szCs w:val="24"/>
          <w:lang w:eastAsia="ru-RU"/>
        </w:rPr>
        <w:t>__________________________________________________________________________</w:t>
      </w:r>
      <w:r>
        <w:rPr>
          <w:rFonts w:eastAsia="Times New Roman"/>
          <w:szCs w:val="24"/>
          <w:lang w:eastAsia="ru-RU"/>
        </w:rPr>
        <w:t>___</w:t>
      </w:r>
      <w:r w:rsidRPr="0060532B">
        <w:rPr>
          <w:rFonts w:eastAsia="Times New Roman"/>
          <w:szCs w:val="24"/>
          <w:lang w:eastAsia="ru-RU"/>
        </w:rPr>
        <w:t>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</w:t>
      </w:r>
      <w:r w:rsidRPr="0060532B">
        <w:rPr>
          <w:rFonts w:eastAsia="Times New Roman"/>
          <w:szCs w:val="24"/>
          <w:lang w:eastAsia="ru-RU"/>
        </w:rPr>
        <w:t>;</w:t>
      </w:r>
    </w:p>
    <w:p w:rsidR="0060532B" w:rsidRPr="00E50EE8" w:rsidRDefault="0060532B" w:rsidP="0060532B">
      <w:pPr>
        <w:spacing w:after="0" w:line="240" w:lineRule="auto"/>
        <w:jc w:val="center"/>
        <w:rPr>
          <w:rFonts w:eastAsia="Times New Roman"/>
          <w:sz w:val="20"/>
          <w:szCs w:val="24"/>
          <w:vertAlign w:val="subscript"/>
          <w:lang w:eastAsia="ru-RU"/>
        </w:rPr>
      </w:pPr>
      <w:r w:rsidRPr="00E50EE8">
        <w:rPr>
          <w:rFonts w:eastAsia="Times New Roman"/>
          <w:sz w:val="20"/>
          <w:szCs w:val="24"/>
          <w:vertAlign w:val="subscript"/>
          <w:lang w:eastAsia="ru-RU"/>
        </w:rPr>
        <w:t>(Ф.И.О.)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</w:t>
      </w:r>
      <w:r w:rsidRPr="0060532B">
        <w:rPr>
          <w:rFonts w:eastAsia="Times New Roman"/>
          <w:szCs w:val="24"/>
          <w:lang w:eastAsia="ru-RU"/>
        </w:rPr>
        <w:t>года рождения; гражданин (-</w:t>
      </w:r>
      <w:proofErr w:type="gramStart"/>
      <w:r w:rsidRPr="0060532B">
        <w:rPr>
          <w:rFonts w:eastAsia="Times New Roman"/>
          <w:szCs w:val="24"/>
          <w:lang w:eastAsia="ru-RU"/>
        </w:rPr>
        <w:t>ка)_</w:t>
      </w:r>
      <w:proofErr w:type="gramEnd"/>
      <w:r w:rsidRPr="0060532B">
        <w:rPr>
          <w:rFonts w:eastAsia="Times New Roman"/>
          <w:szCs w:val="24"/>
          <w:lang w:eastAsia="ru-RU"/>
        </w:rPr>
        <w:t>______________________________</w:t>
      </w:r>
      <w:r w:rsidR="000E4E0E">
        <w:rPr>
          <w:rFonts w:eastAsia="Times New Roman"/>
          <w:szCs w:val="24"/>
          <w:lang w:eastAsia="ru-RU"/>
        </w:rPr>
        <w:t>________</w:t>
      </w:r>
      <w:r w:rsidR="00005B70">
        <w:rPr>
          <w:rFonts w:eastAsia="Times New Roman"/>
          <w:szCs w:val="24"/>
          <w:lang w:eastAsia="ru-RU"/>
        </w:rPr>
        <w:t>__</w:t>
      </w:r>
      <w:r w:rsidRPr="0060532B">
        <w:rPr>
          <w:rFonts w:eastAsia="Times New Roman"/>
          <w:szCs w:val="24"/>
          <w:lang w:eastAsia="ru-RU"/>
        </w:rPr>
        <w:t>;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Зарегистрированный (-</w:t>
      </w:r>
      <w:proofErr w:type="spellStart"/>
      <w:r w:rsidRPr="0060532B">
        <w:rPr>
          <w:rFonts w:eastAsia="Times New Roman"/>
          <w:szCs w:val="24"/>
          <w:lang w:eastAsia="ru-RU"/>
        </w:rPr>
        <w:t>ая</w:t>
      </w:r>
      <w:proofErr w:type="spellEnd"/>
      <w:r w:rsidRPr="0060532B">
        <w:rPr>
          <w:rFonts w:eastAsia="Times New Roman"/>
          <w:szCs w:val="24"/>
          <w:lang w:eastAsia="ru-RU"/>
        </w:rPr>
        <w:t>) по адресу______________________________________________</w:t>
      </w:r>
      <w:r>
        <w:rPr>
          <w:rFonts w:eastAsia="Times New Roman"/>
          <w:szCs w:val="24"/>
          <w:lang w:eastAsia="ru-RU"/>
        </w:rPr>
        <w:t>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</w:t>
      </w:r>
      <w:r w:rsidRPr="0060532B">
        <w:rPr>
          <w:rFonts w:eastAsia="Times New Roman"/>
          <w:szCs w:val="24"/>
          <w:lang w:eastAsia="ru-RU"/>
        </w:rPr>
        <w:t>;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место фактического проживания ________________________________________________</w:t>
      </w:r>
      <w:r>
        <w:rPr>
          <w:rFonts w:eastAsia="Times New Roman"/>
          <w:szCs w:val="24"/>
          <w:lang w:eastAsia="ru-RU"/>
        </w:rPr>
        <w:t>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___</w:t>
      </w:r>
      <w:r w:rsidRPr="0060532B">
        <w:rPr>
          <w:rFonts w:eastAsia="Times New Roman"/>
          <w:szCs w:val="24"/>
          <w:lang w:eastAsia="ru-RU"/>
        </w:rPr>
        <w:t>;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паспорт серии__________ № ____________ выдан__________________________________</w:t>
      </w:r>
      <w:r>
        <w:rPr>
          <w:rFonts w:eastAsia="Times New Roman"/>
          <w:szCs w:val="24"/>
          <w:lang w:eastAsia="ru-RU"/>
        </w:rPr>
        <w:t>_____</w:t>
      </w:r>
      <w:r w:rsidR="000E4E0E">
        <w:rPr>
          <w:rFonts w:eastAsia="Times New Roman"/>
          <w:szCs w:val="24"/>
          <w:lang w:eastAsia="ru-RU"/>
        </w:rPr>
        <w:t>_</w:t>
      </w:r>
      <w:r w:rsidR="00005B70">
        <w:rPr>
          <w:rFonts w:eastAsia="Times New Roman"/>
          <w:szCs w:val="24"/>
          <w:lang w:eastAsia="ru-RU"/>
        </w:rPr>
        <w:t>___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__________________________________________________</w:t>
      </w:r>
      <w:r w:rsidR="000E4E0E">
        <w:rPr>
          <w:rFonts w:eastAsia="Times New Roman"/>
          <w:szCs w:val="24"/>
          <w:lang w:eastAsia="ru-RU"/>
        </w:rPr>
        <w:t>________ ____.____.____________</w:t>
      </w:r>
      <w:r w:rsidR="002E49FA">
        <w:rPr>
          <w:rFonts w:eastAsia="Times New Roman"/>
          <w:szCs w:val="24"/>
          <w:lang w:eastAsia="ru-RU"/>
        </w:rPr>
        <w:t>__</w:t>
      </w:r>
      <w:r w:rsidRPr="0060532B">
        <w:rPr>
          <w:rFonts w:eastAsia="Times New Roman"/>
          <w:szCs w:val="24"/>
          <w:lang w:eastAsia="ru-RU"/>
        </w:rPr>
        <w:t>года;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являюсь______________________________________________________________________</w:t>
      </w:r>
      <w:r>
        <w:rPr>
          <w:rFonts w:eastAsia="Times New Roman"/>
          <w:szCs w:val="24"/>
          <w:lang w:eastAsia="ru-RU"/>
        </w:rPr>
        <w:t>_____</w:t>
      </w:r>
      <w:r w:rsidR="000E4E0E">
        <w:rPr>
          <w:rFonts w:eastAsia="Times New Roman"/>
          <w:szCs w:val="24"/>
          <w:lang w:eastAsia="ru-RU"/>
        </w:rPr>
        <w:t>__</w:t>
      </w:r>
      <w:r w:rsidR="00005B70">
        <w:rPr>
          <w:rFonts w:eastAsia="Times New Roman"/>
          <w:szCs w:val="24"/>
          <w:lang w:eastAsia="ru-RU"/>
        </w:rPr>
        <w:t>__</w:t>
      </w:r>
    </w:p>
    <w:p w:rsidR="0060532B" w:rsidRPr="0060532B" w:rsidRDefault="0060532B" w:rsidP="0060532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0532B">
        <w:rPr>
          <w:rFonts w:eastAsia="Times New Roman"/>
          <w:sz w:val="20"/>
          <w:szCs w:val="20"/>
          <w:lang w:eastAsia="ru-RU"/>
        </w:rPr>
        <w:t xml:space="preserve">(профессия, студентом </w:t>
      </w:r>
      <w:r w:rsidR="001034DF">
        <w:rPr>
          <w:rFonts w:eastAsia="Times New Roman"/>
          <w:sz w:val="20"/>
          <w:szCs w:val="20"/>
          <w:lang w:eastAsia="ru-RU"/>
        </w:rPr>
        <w:t>ВУЗ</w:t>
      </w:r>
      <w:r w:rsidRPr="0060532B">
        <w:rPr>
          <w:rFonts w:eastAsia="Times New Roman"/>
          <w:sz w:val="20"/>
          <w:szCs w:val="20"/>
          <w:lang w:eastAsia="ru-RU"/>
        </w:rPr>
        <w:t xml:space="preserve">а, </w:t>
      </w:r>
      <w:r w:rsidR="003069FF">
        <w:rPr>
          <w:rFonts w:eastAsia="Times New Roman"/>
          <w:sz w:val="20"/>
          <w:szCs w:val="20"/>
          <w:lang w:eastAsia="ru-RU"/>
        </w:rPr>
        <w:t>СПО</w:t>
      </w:r>
      <w:r w:rsidRPr="0060532B">
        <w:rPr>
          <w:rFonts w:eastAsia="Times New Roman"/>
          <w:sz w:val="20"/>
          <w:szCs w:val="20"/>
          <w:lang w:eastAsia="ru-RU"/>
        </w:rPr>
        <w:t>, учащимся ДМШ, ДШИ и т.п</w:t>
      </w:r>
      <w:r w:rsidR="001034DF">
        <w:rPr>
          <w:rFonts w:eastAsia="Times New Roman"/>
          <w:sz w:val="20"/>
          <w:szCs w:val="20"/>
          <w:lang w:eastAsia="ru-RU"/>
        </w:rPr>
        <w:t>.</w:t>
      </w:r>
      <w:r w:rsidRPr="0060532B">
        <w:rPr>
          <w:rFonts w:eastAsia="Times New Roman"/>
          <w:sz w:val="20"/>
          <w:szCs w:val="20"/>
          <w:lang w:eastAsia="ru-RU"/>
        </w:rPr>
        <w:t>)</w:t>
      </w:r>
    </w:p>
    <w:p w:rsidR="0060532B" w:rsidRPr="0060532B" w:rsidRDefault="0060532B" w:rsidP="0060532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0532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</w:t>
      </w:r>
      <w:r w:rsidR="000E4E0E">
        <w:rPr>
          <w:rFonts w:eastAsia="Times New Roman"/>
          <w:sz w:val="20"/>
          <w:szCs w:val="20"/>
          <w:lang w:eastAsia="ru-RU"/>
        </w:rPr>
        <w:t>_</w:t>
      </w:r>
      <w:r w:rsidR="00005B70">
        <w:rPr>
          <w:rFonts w:eastAsia="Times New Roman"/>
          <w:sz w:val="20"/>
          <w:szCs w:val="20"/>
          <w:lang w:eastAsia="ru-RU"/>
        </w:rPr>
        <w:t>___</w:t>
      </w:r>
    </w:p>
    <w:p w:rsidR="0060532B" w:rsidRPr="0060532B" w:rsidRDefault="0060532B" w:rsidP="0060532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 xml:space="preserve">в соответствии с требованиями Федерального закона от 27 июля 2006 г. № 152-ФЗ «О персональных данных» даю согласие ОГАПОУ «ТМК имени Э.В. Денисова» на обработку моих персональных данных: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 (работы), профессия, специальность, класс, курс, </w:t>
      </w:r>
      <w:r w:rsidR="00300978">
        <w:rPr>
          <w:rFonts w:eastAsia="Times New Roman"/>
          <w:szCs w:val="24"/>
          <w:lang w:eastAsia="ru-RU"/>
        </w:rPr>
        <w:t>ВУЗ</w:t>
      </w:r>
      <w:r w:rsidRPr="0060532B">
        <w:rPr>
          <w:rFonts w:eastAsia="Times New Roman"/>
          <w:szCs w:val="24"/>
          <w:lang w:eastAsia="ru-RU"/>
        </w:rPr>
        <w:t xml:space="preserve">, </w:t>
      </w:r>
      <w:r w:rsidR="003069FF">
        <w:rPr>
          <w:rFonts w:eastAsia="Times New Roman"/>
          <w:szCs w:val="24"/>
          <w:lang w:eastAsia="ru-RU"/>
        </w:rPr>
        <w:t>СПО</w:t>
      </w:r>
      <w:r w:rsidRPr="0060532B">
        <w:rPr>
          <w:rFonts w:eastAsia="Times New Roman"/>
          <w:szCs w:val="24"/>
          <w:lang w:eastAsia="ru-RU"/>
        </w:rPr>
        <w:t xml:space="preserve">, др. учебное </w:t>
      </w:r>
      <w:r w:rsidR="00374227" w:rsidRPr="00374227">
        <w:rPr>
          <w:rFonts w:eastAsia="Times New Roman"/>
          <w:szCs w:val="24"/>
          <w:lang w:eastAsia="ru-RU"/>
        </w:rPr>
        <w:t>заве</w:t>
      </w:r>
      <w:r w:rsidRPr="00374227">
        <w:rPr>
          <w:rFonts w:eastAsia="Times New Roman"/>
          <w:szCs w:val="24"/>
          <w:lang w:eastAsia="ru-RU"/>
        </w:rPr>
        <w:t>дение</w:t>
      </w:r>
      <w:r w:rsidRPr="0060532B">
        <w:rPr>
          <w:rFonts w:eastAsia="Times New Roman"/>
          <w:szCs w:val="24"/>
          <w:lang w:eastAsia="ru-RU"/>
        </w:rPr>
        <w:t>.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ab/>
        <w:t xml:space="preserve">Предоставленные мною персональные данные могут </w:t>
      </w:r>
      <w:r w:rsidRPr="00A43DFE">
        <w:rPr>
          <w:rFonts w:eastAsia="Times New Roman"/>
          <w:szCs w:val="24"/>
          <w:lang w:eastAsia="ru-RU"/>
        </w:rPr>
        <w:t>использоваться</w:t>
      </w:r>
      <w:r w:rsidRPr="0060532B">
        <w:rPr>
          <w:rFonts w:eastAsia="Times New Roman"/>
          <w:szCs w:val="24"/>
          <w:lang w:eastAsia="ru-RU"/>
        </w:rPr>
        <w:t xml:space="preserve"> для сбора, систематизации, накопления, хранения, уточнения, подтверждения, обработки, в том числе публикации в средствах массовой информации, на </w:t>
      </w:r>
      <w:proofErr w:type="spellStart"/>
      <w:r w:rsidRPr="0060532B">
        <w:rPr>
          <w:rFonts w:eastAsia="Times New Roman"/>
          <w:szCs w:val="24"/>
          <w:lang w:eastAsia="ru-RU"/>
        </w:rPr>
        <w:t>интернет-ресурсах</w:t>
      </w:r>
      <w:proofErr w:type="spellEnd"/>
      <w:r w:rsidRPr="0060532B">
        <w:rPr>
          <w:rFonts w:eastAsia="Times New Roman"/>
          <w:szCs w:val="24"/>
          <w:lang w:eastAsia="ru-RU"/>
        </w:rPr>
        <w:t xml:space="preserve"> и др., уничтожения по окончании срока действия настоящего Согласия в соответствии с п.</w:t>
      </w:r>
      <w:r w:rsidR="00664340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3.</w:t>
      </w:r>
      <w:r w:rsidR="007A6A74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ч.</w:t>
      </w:r>
      <w:r w:rsidR="00664340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1.</w:t>
      </w:r>
      <w:r w:rsidR="007A6A74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ст. 3 от 27 июля 2006 г. № 152-ФЗ «О персональных данных».</w:t>
      </w:r>
    </w:p>
    <w:p w:rsidR="0060532B" w:rsidRPr="0060532B" w:rsidRDefault="0060532B" w:rsidP="00605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/>
          <w:bCs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Обработка данных должна осуществляться с целью подготовки всей документации, связанной с организацией и проведением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val="en-US" w:eastAsia="ru-RU"/>
        </w:rPr>
        <w:t>V</w:t>
      </w:r>
      <w:r w:rsidR="003069FF">
        <w:rPr>
          <w:rFonts w:eastAsia="Times New Roman"/>
          <w:b/>
          <w:bCs/>
          <w:szCs w:val="24"/>
          <w:lang w:val="en-US" w:eastAsia="ru-RU"/>
        </w:rPr>
        <w:t>I</w:t>
      </w:r>
      <w:r w:rsidRPr="0060532B"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Всероссийского конкурса по музыковедению</w:t>
      </w:r>
      <w:r w:rsidR="00E1016E">
        <w:rPr>
          <w:rFonts w:eastAsia="Times New Roman"/>
          <w:b/>
          <w:bCs/>
          <w:szCs w:val="24"/>
          <w:lang w:eastAsia="ru-RU"/>
        </w:rPr>
        <w:t xml:space="preserve">, </w:t>
      </w:r>
      <w:r w:rsidRPr="0060532B">
        <w:rPr>
          <w:rFonts w:eastAsia="Times New Roman"/>
          <w:szCs w:val="24"/>
          <w:lang w:eastAsia="ru-RU"/>
        </w:rPr>
        <w:t xml:space="preserve"> оформлением оценочных и итоговых ведомостей, программы, буклетов, дипломов, благодарностей, сертификатов и т.д., проведением процедуры награждения и публикацией информации о ходе проведения и результатах Конкурса в СМИ. </w:t>
      </w:r>
    </w:p>
    <w:p w:rsidR="00124DE4" w:rsidRPr="0060532B" w:rsidRDefault="00124DE4" w:rsidP="00124DE4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Настоящее Согласие действует с моме</w:t>
      </w:r>
      <w:r w:rsidR="008A11D0">
        <w:rPr>
          <w:rFonts w:eastAsia="Times New Roman"/>
          <w:szCs w:val="24"/>
          <w:lang w:eastAsia="ru-RU"/>
        </w:rPr>
        <w:t>нта подачи заявки на участие в К</w:t>
      </w:r>
      <w:r w:rsidRPr="0060532B">
        <w:rPr>
          <w:rFonts w:eastAsia="Times New Roman"/>
          <w:szCs w:val="24"/>
          <w:lang w:eastAsia="ru-RU"/>
        </w:rPr>
        <w:t>онкурсе, явля</w:t>
      </w:r>
      <w:r>
        <w:rPr>
          <w:rFonts w:eastAsia="Times New Roman"/>
          <w:szCs w:val="24"/>
          <w:lang w:eastAsia="ru-RU"/>
        </w:rPr>
        <w:t>ясь</w:t>
      </w:r>
      <w:r w:rsidRPr="0060532B">
        <w:rPr>
          <w:rFonts w:eastAsia="Times New Roman"/>
          <w:szCs w:val="24"/>
          <w:lang w:eastAsia="ru-RU"/>
        </w:rPr>
        <w:t xml:space="preserve"> е</w:t>
      </w:r>
      <w:r>
        <w:rPr>
          <w:rFonts w:eastAsia="Times New Roman"/>
          <w:szCs w:val="24"/>
          <w:lang w:eastAsia="ru-RU"/>
        </w:rPr>
        <w:t>е</w:t>
      </w:r>
      <w:r w:rsidRPr="0060532B">
        <w:rPr>
          <w:rFonts w:eastAsia="Times New Roman"/>
          <w:szCs w:val="24"/>
          <w:lang w:eastAsia="ru-RU"/>
        </w:rPr>
        <w:t xml:space="preserve"> неотъемлемой частью, и до дня</w:t>
      </w:r>
      <w:r>
        <w:rPr>
          <w:rFonts w:eastAsia="Times New Roman"/>
          <w:szCs w:val="24"/>
          <w:lang w:eastAsia="ru-RU"/>
        </w:rPr>
        <w:t xml:space="preserve"> опубликования результатов мероприятия</w:t>
      </w:r>
      <w:r w:rsidRPr="0060532B">
        <w:rPr>
          <w:rFonts w:eastAsia="Times New Roman"/>
          <w:szCs w:val="24"/>
          <w:lang w:eastAsia="ru-RU"/>
        </w:rPr>
        <w:t>.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60532B" w:rsidRPr="0060532B" w:rsidRDefault="0060532B" w:rsidP="0060532B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Настоящим подтверждаю, что предоставленные мною персональные данные являются полными и достоверными.</w:t>
      </w:r>
    </w:p>
    <w:p w:rsidR="0060532B" w:rsidRPr="0060532B" w:rsidRDefault="0060532B" w:rsidP="0060532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60532B" w:rsidRPr="0060532B" w:rsidRDefault="0060532B" w:rsidP="0060532B">
      <w:pPr>
        <w:spacing w:after="0" w:line="240" w:lineRule="auto"/>
        <w:rPr>
          <w:rFonts w:eastAsia="Times New Roman"/>
          <w:szCs w:val="24"/>
          <w:lang w:eastAsia="ru-RU"/>
        </w:rPr>
      </w:pPr>
      <w:r w:rsidRPr="0060532B">
        <w:rPr>
          <w:rFonts w:eastAsia="Times New Roman"/>
          <w:szCs w:val="24"/>
          <w:lang w:eastAsia="ru-RU"/>
        </w:rPr>
        <w:t>«____»______________ 20</w:t>
      </w:r>
      <w:r w:rsidR="00CD15F6">
        <w:rPr>
          <w:rFonts w:eastAsia="Times New Roman"/>
          <w:szCs w:val="24"/>
          <w:lang w:eastAsia="ru-RU"/>
        </w:rPr>
        <w:t>2</w:t>
      </w:r>
      <w:r w:rsidR="003069FF" w:rsidRPr="00EE3588">
        <w:rPr>
          <w:rFonts w:eastAsia="Times New Roman"/>
          <w:szCs w:val="24"/>
          <w:lang w:eastAsia="ru-RU"/>
        </w:rPr>
        <w:t>3</w:t>
      </w:r>
      <w:r w:rsidR="00FE7C25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 xml:space="preserve">г.  __________________  </w:t>
      </w:r>
      <w:r w:rsidR="00FE7C25">
        <w:rPr>
          <w:rFonts w:eastAsia="Times New Roman"/>
          <w:szCs w:val="24"/>
          <w:lang w:eastAsia="ru-RU"/>
        </w:rPr>
        <w:t xml:space="preserve"> </w:t>
      </w:r>
      <w:r w:rsidRPr="0060532B">
        <w:rPr>
          <w:rFonts w:eastAsia="Times New Roman"/>
          <w:szCs w:val="24"/>
          <w:lang w:eastAsia="ru-RU"/>
        </w:rPr>
        <w:t>_______________________________</w:t>
      </w:r>
    </w:p>
    <w:p w:rsidR="0060532B" w:rsidRPr="0060532B" w:rsidRDefault="0060532B" w:rsidP="0060532B">
      <w:pPr>
        <w:spacing w:after="0" w:line="240" w:lineRule="auto"/>
        <w:jc w:val="center"/>
        <w:rPr>
          <w:rFonts w:eastAsia="Times New Roman"/>
          <w:i/>
          <w:sz w:val="20"/>
          <w:szCs w:val="24"/>
          <w:lang w:eastAsia="ru-RU"/>
        </w:rPr>
      </w:pPr>
      <w:r w:rsidRPr="0060532B">
        <w:rPr>
          <w:rFonts w:eastAsia="Times New Roman"/>
          <w:i/>
          <w:sz w:val="20"/>
          <w:szCs w:val="24"/>
          <w:lang w:eastAsia="ru-RU"/>
        </w:rPr>
        <w:t xml:space="preserve">                          </w:t>
      </w:r>
      <w:r w:rsidR="00FE7C25">
        <w:rPr>
          <w:rFonts w:eastAsia="Times New Roman"/>
          <w:i/>
          <w:sz w:val="20"/>
          <w:szCs w:val="24"/>
          <w:lang w:eastAsia="ru-RU"/>
        </w:rPr>
        <w:t xml:space="preserve">  </w:t>
      </w:r>
      <w:r w:rsidRPr="0060532B">
        <w:rPr>
          <w:rFonts w:eastAsia="Times New Roman"/>
          <w:i/>
          <w:sz w:val="20"/>
          <w:szCs w:val="24"/>
          <w:lang w:eastAsia="ru-RU"/>
        </w:rPr>
        <w:t xml:space="preserve"> Подпись                       </w:t>
      </w:r>
      <w:r w:rsidR="00FE7C25">
        <w:rPr>
          <w:rFonts w:eastAsia="Times New Roman"/>
          <w:i/>
          <w:sz w:val="20"/>
          <w:szCs w:val="24"/>
          <w:lang w:eastAsia="ru-RU"/>
        </w:rPr>
        <w:t xml:space="preserve">                          </w:t>
      </w:r>
      <w:r w:rsidRPr="0060532B">
        <w:rPr>
          <w:rFonts w:eastAsia="Times New Roman"/>
          <w:i/>
          <w:sz w:val="20"/>
          <w:szCs w:val="24"/>
          <w:lang w:eastAsia="ru-RU"/>
        </w:rPr>
        <w:t>ФИО</w:t>
      </w:r>
    </w:p>
    <w:p w:rsidR="0060532B" w:rsidRPr="0060532B" w:rsidRDefault="0060532B" w:rsidP="0060532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61C56" w:rsidRDefault="001F0636" w:rsidP="00861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70C0"/>
          <w:sz w:val="28"/>
          <w:szCs w:val="28"/>
          <w:lang w:eastAsia="ru-RU"/>
        </w:rPr>
      </w:pPr>
      <w:r>
        <w:rPr>
          <w:rFonts w:eastAsia="Times New Roman"/>
          <w:color w:val="0070C0"/>
          <w:sz w:val="28"/>
          <w:szCs w:val="28"/>
          <w:lang w:eastAsia="ru-RU"/>
        </w:rPr>
        <w:br w:type="page"/>
      </w:r>
    </w:p>
    <w:p w:rsidR="00B944FF" w:rsidRDefault="00591DEF" w:rsidP="00B944FF">
      <w:pPr>
        <w:spacing w:after="0" w:line="240" w:lineRule="auto"/>
        <w:jc w:val="right"/>
        <w:outlineLvl w:val="0"/>
        <w:rPr>
          <w:szCs w:val="24"/>
        </w:rPr>
      </w:pPr>
      <w:r>
        <w:rPr>
          <w:szCs w:val="24"/>
        </w:rPr>
        <w:t>Приложение № 2</w:t>
      </w:r>
    </w:p>
    <w:p w:rsidR="00861C56" w:rsidRPr="00861C56" w:rsidRDefault="00861C56" w:rsidP="00861C56">
      <w:pPr>
        <w:spacing w:after="0" w:line="240" w:lineRule="auto"/>
        <w:outlineLvl w:val="0"/>
        <w:rPr>
          <w:rFonts w:eastAsia="Times New Roman"/>
          <w:b/>
          <w:szCs w:val="24"/>
          <w:lang w:eastAsia="ru-RU"/>
        </w:rPr>
      </w:pPr>
      <w:r w:rsidRPr="00861C56">
        <w:rPr>
          <w:rFonts w:eastAsia="Times New Roman"/>
          <w:szCs w:val="24"/>
          <w:lang w:eastAsia="ru-RU"/>
        </w:rPr>
        <w:t xml:space="preserve">                                                </w:t>
      </w:r>
      <w:r w:rsidRPr="00861C56">
        <w:rPr>
          <w:rFonts w:eastAsia="Times New Roman"/>
          <w:b/>
          <w:bCs/>
          <w:szCs w:val="24"/>
          <w:lang w:eastAsia="ru-RU"/>
        </w:rPr>
        <w:t xml:space="preserve">ДОГОВОР ОБ ОКАЗАНИИ </w:t>
      </w:r>
      <w:r w:rsidRPr="00861C56">
        <w:rPr>
          <w:rFonts w:eastAsia="Times New Roman"/>
          <w:b/>
          <w:szCs w:val="24"/>
          <w:lang w:eastAsia="ru-RU"/>
        </w:rPr>
        <w:t>УСЛУГ</w:t>
      </w: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№__________________</w:t>
      </w:r>
      <w:proofErr w:type="spellStart"/>
      <w:r w:rsidRPr="00861C56">
        <w:rPr>
          <w:rFonts w:eastAsia="Times New Roman"/>
          <w:b/>
          <w:sz w:val="22"/>
          <w:lang w:eastAsia="ru-RU"/>
        </w:rPr>
        <w:t>фл</w:t>
      </w:r>
      <w:proofErr w:type="spellEnd"/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г. Томск</w:t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  <w:t xml:space="preserve">    </w:t>
      </w:r>
      <w:r w:rsidRPr="00861C56">
        <w:rPr>
          <w:rFonts w:eastAsia="Times New Roman"/>
          <w:sz w:val="22"/>
          <w:lang w:eastAsia="ru-RU"/>
        </w:rPr>
        <w:tab/>
        <w:t>«____» _____________</w:t>
      </w:r>
      <w:r w:rsidRPr="00861C56">
        <w:rPr>
          <w:rFonts w:eastAsia="Times New Roman"/>
          <w:sz w:val="28"/>
          <w:lang w:eastAsia="ru-RU"/>
        </w:rPr>
        <w:t xml:space="preserve"> </w:t>
      </w:r>
      <w:r w:rsidR="000F6077">
        <w:rPr>
          <w:rFonts w:eastAsia="Times New Roman"/>
          <w:sz w:val="22"/>
          <w:lang w:eastAsia="ru-RU"/>
        </w:rPr>
        <w:t>2023</w:t>
      </w:r>
      <w:r w:rsidRPr="00861C56">
        <w:rPr>
          <w:rFonts w:eastAsia="Times New Roman"/>
          <w:sz w:val="22"/>
          <w:lang w:eastAsia="ru-RU"/>
        </w:rPr>
        <w:t xml:space="preserve"> г.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Гражданин(-</w:t>
      </w:r>
      <w:proofErr w:type="gramStart"/>
      <w:r w:rsidRPr="00861C56">
        <w:rPr>
          <w:rFonts w:eastAsia="Times New Roman"/>
          <w:sz w:val="22"/>
          <w:lang w:eastAsia="ru-RU"/>
        </w:rPr>
        <w:t>ка)_</w:t>
      </w:r>
      <w:proofErr w:type="gramEnd"/>
      <w:r w:rsidRPr="00861C56">
        <w:rPr>
          <w:rFonts w:eastAsia="Times New Roman"/>
          <w:sz w:val="22"/>
          <w:lang w:eastAsia="ru-RU"/>
        </w:rPr>
        <w:t>_______________________________________________________________________</w:t>
      </w:r>
      <w:r w:rsidR="00166B46">
        <w:rPr>
          <w:rFonts w:eastAsia="Times New Roman"/>
          <w:sz w:val="22"/>
          <w:lang w:eastAsia="ru-RU"/>
        </w:rPr>
        <w:t>______</w:t>
      </w:r>
      <w:r w:rsidRPr="00861C56">
        <w:rPr>
          <w:rFonts w:eastAsia="Times New Roman"/>
          <w:sz w:val="22"/>
          <w:lang w:eastAsia="ru-RU"/>
        </w:rPr>
        <w:t>__, именуемый(-</w:t>
      </w:r>
      <w:proofErr w:type="spellStart"/>
      <w:r w:rsidRPr="00861C56">
        <w:rPr>
          <w:rFonts w:eastAsia="Times New Roman"/>
          <w:sz w:val="22"/>
          <w:lang w:eastAsia="ru-RU"/>
        </w:rPr>
        <w:t>ая</w:t>
      </w:r>
      <w:proofErr w:type="spellEnd"/>
      <w:r w:rsidRPr="00861C56">
        <w:rPr>
          <w:rFonts w:eastAsia="Times New Roman"/>
          <w:sz w:val="22"/>
          <w:lang w:eastAsia="ru-RU"/>
        </w:rPr>
        <w:t xml:space="preserve">) в дальнейшем «Заказчик», с одной стороны, </w:t>
      </w:r>
      <w:r w:rsidRPr="00861C56">
        <w:rPr>
          <w:rFonts w:eastAsia="Times New Roman"/>
          <w:snapToGrid w:val="0"/>
          <w:color w:val="000000"/>
          <w:sz w:val="22"/>
          <w:lang w:eastAsia="ru-RU"/>
        </w:rPr>
        <w:t xml:space="preserve">и </w:t>
      </w:r>
      <w:r w:rsidRPr="00861C56">
        <w:rPr>
          <w:rFonts w:eastAsia="Times New Roman"/>
          <w:sz w:val="22"/>
          <w:lang w:eastAsia="ru-RU"/>
        </w:rPr>
        <w:t>Областное государственное автономное профессиональное образовательное учреждение «Томский музыкальный колледж имени Э.В. Денисова», именуемое в дальнейшем «Исполнитель», в лице</w:t>
      </w:r>
      <w:r w:rsidRPr="00861C56">
        <w:rPr>
          <w:rFonts w:eastAsia="Calibri"/>
          <w:sz w:val="22"/>
        </w:rPr>
        <w:t xml:space="preserve"> директора Смирновой Марины Петровны</w:t>
      </w:r>
      <w:r w:rsidRPr="00861C56">
        <w:rPr>
          <w:rFonts w:eastAsia="Times New Roman"/>
          <w:sz w:val="22"/>
          <w:lang w:eastAsia="ru-RU"/>
        </w:rPr>
        <w:t>, действующего на основании Устава, с другой стороны, заключили настоящий Договор о нижеследующем: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u w:val="single"/>
          <w:lang w:eastAsia="ru-RU"/>
        </w:rPr>
      </w:pPr>
    </w:p>
    <w:p w:rsidR="00861C56" w:rsidRPr="00861C56" w:rsidRDefault="00861C56" w:rsidP="00861C56">
      <w:pPr>
        <w:numPr>
          <w:ilvl w:val="0"/>
          <w:numId w:val="9"/>
        </w:numPr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  <w:r w:rsidRPr="00861C56">
        <w:rPr>
          <w:rFonts w:eastAsia="Times New Roman"/>
          <w:b/>
          <w:bCs/>
          <w:sz w:val="22"/>
          <w:lang w:eastAsia="ru-RU"/>
        </w:rPr>
        <w:t>Предмет договора</w:t>
      </w:r>
    </w:p>
    <w:p w:rsidR="00861C56" w:rsidRPr="00861C56" w:rsidRDefault="00861C56" w:rsidP="00861C56">
      <w:pPr>
        <w:spacing w:after="0" w:line="240" w:lineRule="auto"/>
        <w:contextualSpacing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1.1.</w:t>
      </w:r>
      <w:r w:rsidRPr="00861C56">
        <w:rPr>
          <w:rFonts w:eastAsia="Times New Roman"/>
          <w:sz w:val="22"/>
          <w:lang w:eastAsia="ru-RU"/>
        </w:rPr>
        <w:tab/>
        <w:t xml:space="preserve">«Заказчик» поручает, а «Исполнитель» принимает на себя обязательства оказать </w:t>
      </w:r>
      <w:r>
        <w:rPr>
          <w:rFonts w:eastAsia="Times New Roman"/>
          <w:sz w:val="22"/>
          <w:lang w:eastAsia="ru-RU"/>
        </w:rPr>
        <w:t xml:space="preserve">услуги, связанные с проведением </w:t>
      </w:r>
      <w:r w:rsidRPr="00861C56">
        <w:rPr>
          <w:rFonts w:eastAsia="Times New Roman"/>
          <w:sz w:val="22"/>
          <w:lang w:val="en-US" w:eastAsia="ru-RU"/>
        </w:rPr>
        <w:t>V</w:t>
      </w:r>
      <w:r w:rsidR="000F6077">
        <w:rPr>
          <w:rFonts w:eastAsia="Times New Roman"/>
          <w:sz w:val="22"/>
          <w:lang w:val="en-US" w:eastAsia="ru-RU"/>
        </w:rPr>
        <w:t>I</w:t>
      </w:r>
      <w:r>
        <w:rPr>
          <w:rFonts w:eastAsia="Times New Roman"/>
          <w:sz w:val="22"/>
          <w:lang w:eastAsia="ru-RU"/>
        </w:rPr>
        <w:t xml:space="preserve"> Всероссийского конкурса по музыковедению</w:t>
      </w:r>
      <w:r w:rsidRPr="00861C56">
        <w:rPr>
          <w:rFonts w:eastAsia="Times New Roman"/>
          <w:sz w:val="22"/>
          <w:lang w:eastAsia="ru-RU"/>
        </w:rPr>
        <w:t xml:space="preserve">, </w:t>
      </w:r>
      <w:r w:rsidR="00A72706">
        <w:rPr>
          <w:rFonts w:eastAsia="Times New Roman"/>
          <w:sz w:val="22"/>
          <w:lang w:eastAsia="ru-RU"/>
        </w:rPr>
        <w:t>именуемого</w:t>
      </w:r>
      <w:r w:rsidRPr="00861C56">
        <w:rPr>
          <w:rFonts w:eastAsia="Times New Roman"/>
          <w:sz w:val="22"/>
          <w:lang w:eastAsia="ru-RU"/>
        </w:rPr>
        <w:t xml:space="preserve"> далее «Мероприятие». </w:t>
      </w:r>
    </w:p>
    <w:p w:rsidR="00861C56" w:rsidRPr="00861C56" w:rsidRDefault="00A72706" w:rsidP="00861C56">
      <w:pPr>
        <w:contextualSpacing/>
        <w:rPr>
          <w:rFonts w:eastAsia="Times New Roman"/>
          <w:color w:val="000000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1.2.       Ф.И.О. участника </w:t>
      </w:r>
      <w:r w:rsidR="00861C56" w:rsidRPr="00861C56">
        <w:rPr>
          <w:rFonts w:eastAsia="Times New Roman"/>
          <w:sz w:val="22"/>
          <w:lang w:eastAsia="ru-RU"/>
        </w:rPr>
        <w:t>–</w:t>
      </w:r>
      <w:r w:rsidR="00861C56" w:rsidRPr="00861C56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</w:t>
      </w:r>
      <w:r w:rsidR="00166B46">
        <w:rPr>
          <w:rFonts w:eastAsia="Times New Roman"/>
          <w:color w:val="000000"/>
          <w:sz w:val="22"/>
          <w:lang w:eastAsia="ru-RU"/>
        </w:rPr>
        <w:t>______</w:t>
      </w:r>
      <w:r w:rsidR="00861C56" w:rsidRPr="00861C56">
        <w:rPr>
          <w:rFonts w:eastAsia="Times New Roman"/>
          <w:color w:val="000000"/>
          <w:sz w:val="20"/>
          <w:lang w:eastAsia="ru-RU"/>
        </w:rPr>
        <w:t xml:space="preserve">                                                                                            </w:t>
      </w:r>
    </w:p>
    <w:p w:rsidR="00861C56" w:rsidRPr="00861C56" w:rsidRDefault="00861C56" w:rsidP="00861C56">
      <w:pPr>
        <w:spacing w:after="0" w:line="240" w:lineRule="auto"/>
        <w:contextualSpacing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color w:val="000000"/>
          <w:sz w:val="20"/>
          <w:lang w:eastAsia="ru-RU"/>
        </w:rPr>
        <w:t>1</w:t>
      </w:r>
      <w:r w:rsidRPr="00861C56">
        <w:rPr>
          <w:rFonts w:eastAsia="Times New Roman"/>
          <w:sz w:val="22"/>
          <w:lang w:eastAsia="ru-RU"/>
        </w:rPr>
        <w:t>.3.</w:t>
      </w:r>
      <w:r w:rsidRPr="00861C56">
        <w:rPr>
          <w:rFonts w:eastAsia="Times New Roman"/>
          <w:sz w:val="22"/>
          <w:lang w:eastAsia="ru-RU"/>
        </w:rPr>
        <w:tab/>
        <w:t xml:space="preserve">Сроки проведения Мероприятия: </w:t>
      </w:r>
      <w:r w:rsidR="000F6077">
        <w:rPr>
          <w:rFonts w:eastAsia="Times New Roman"/>
          <w:sz w:val="22"/>
          <w:lang w:eastAsia="ru-RU"/>
        </w:rPr>
        <w:t>с 7</w:t>
      </w:r>
      <w:r w:rsidRPr="00861C56">
        <w:rPr>
          <w:rFonts w:eastAsia="Times New Roman"/>
          <w:sz w:val="22"/>
          <w:lang w:eastAsia="ru-RU"/>
        </w:rPr>
        <w:t xml:space="preserve"> </w:t>
      </w:r>
      <w:r>
        <w:rPr>
          <w:rFonts w:eastAsia="Times New Roman"/>
          <w:sz w:val="22"/>
          <w:lang w:eastAsia="ru-RU"/>
        </w:rPr>
        <w:t xml:space="preserve">декабря </w:t>
      </w:r>
      <w:r w:rsidRPr="00861C56">
        <w:rPr>
          <w:rFonts w:eastAsia="Times New Roman"/>
          <w:sz w:val="22"/>
          <w:lang w:eastAsia="ru-RU"/>
        </w:rPr>
        <w:t xml:space="preserve">по </w:t>
      </w:r>
      <w:r w:rsidR="000F6077">
        <w:rPr>
          <w:rFonts w:eastAsia="Times New Roman"/>
          <w:sz w:val="22"/>
          <w:lang w:eastAsia="ru-RU"/>
        </w:rPr>
        <w:t>9</w:t>
      </w:r>
      <w:r w:rsidRPr="00861C56">
        <w:rPr>
          <w:rFonts w:eastAsia="Times New Roman"/>
          <w:sz w:val="22"/>
          <w:lang w:eastAsia="ru-RU"/>
        </w:rPr>
        <w:t xml:space="preserve"> </w:t>
      </w:r>
      <w:r>
        <w:rPr>
          <w:rFonts w:eastAsia="Times New Roman"/>
          <w:sz w:val="22"/>
          <w:lang w:eastAsia="ru-RU"/>
        </w:rPr>
        <w:t>декабря</w:t>
      </w:r>
      <w:r w:rsidR="000F6077">
        <w:rPr>
          <w:rFonts w:eastAsia="Times New Roman"/>
          <w:sz w:val="22"/>
          <w:lang w:eastAsia="ru-RU"/>
        </w:rPr>
        <w:t xml:space="preserve"> 2023</w:t>
      </w:r>
      <w:r w:rsidRPr="00861C56">
        <w:rPr>
          <w:rFonts w:eastAsia="Times New Roman"/>
          <w:sz w:val="22"/>
          <w:lang w:eastAsia="ru-RU"/>
        </w:rPr>
        <w:t xml:space="preserve"> г.</w:t>
      </w:r>
    </w:p>
    <w:p w:rsidR="00861C56" w:rsidRPr="00861C56" w:rsidRDefault="00861C56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2.</w:t>
      </w:r>
      <w:r w:rsidRPr="00861C56">
        <w:rPr>
          <w:rFonts w:eastAsia="Times New Roman"/>
          <w:b/>
          <w:sz w:val="22"/>
          <w:lang w:eastAsia="ru-RU"/>
        </w:rPr>
        <w:tab/>
        <w:t>Права и обязанности сторон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2.1. Исполнитель обязуется:</w:t>
      </w:r>
    </w:p>
    <w:p w:rsidR="00861C56" w:rsidRPr="00861C56" w:rsidRDefault="00861C56" w:rsidP="00861C56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провести Мероприятие в соответствии с представленной Заказчику программой, в согласованные сроки и с надлежащим качеством с привлечением специалистов по соответствующей тематике;</w:t>
      </w:r>
    </w:p>
    <w:p w:rsidR="00861C56" w:rsidRPr="00861C56" w:rsidRDefault="00861C56" w:rsidP="00861C56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не осуществлять изменения в программе и сроках проведения Мероприятия без согласия Заказчика;</w:t>
      </w:r>
    </w:p>
    <w:p w:rsidR="00861C56" w:rsidRPr="00861C56" w:rsidRDefault="00861C56" w:rsidP="00861C56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предоставить Заказчику в течение 2-х дней с момента окончания Мероприятия акт сдачи – приемки услуг.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2.2. Заказчик обязуется:</w:t>
      </w:r>
    </w:p>
    <w:p w:rsidR="00861C56" w:rsidRPr="00861C56" w:rsidRDefault="00861C56" w:rsidP="00861C56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своевременно внести плату за предоставляемые услуги, предусмотренную п. 3.1. настоящего договора;</w:t>
      </w:r>
    </w:p>
    <w:p w:rsidR="00861C56" w:rsidRPr="00861C56" w:rsidRDefault="00861C56" w:rsidP="00861C56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обеспечить присутствие участников Мероприятия согласно графику проведения;</w:t>
      </w:r>
    </w:p>
    <w:p w:rsidR="00861C56" w:rsidRPr="00861C56" w:rsidRDefault="00861C56" w:rsidP="00861C56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возвратить Исполнителю подписанный экземпляр Договора и Акта сдачи – приемки услуг.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Цена договора и порядок расчетов</w:t>
      </w:r>
    </w:p>
    <w:p w:rsidR="00861C56" w:rsidRPr="00861C56" w:rsidRDefault="00861C56" w:rsidP="00861C56">
      <w:pPr>
        <w:spacing w:after="0" w:line="240" w:lineRule="auto"/>
        <w:ind w:left="1065"/>
        <w:contextualSpacing/>
        <w:rPr>
          <w:rFonts w:eastAsia="Times New Roman"/>
          <w:b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3.1.</w:t>
      </w:r>
      <w:r w:rsidRPr="00861C56">
        <w:rPr>
          <w:rFonts w:eastAsia="Times New Roman"/>
          <w:sz w:val="22"/>
          <w:lang w:eastAsia="ru-RU"/>
        </w:rPr>
        <w:tab/>
        <w:t>Цена настоящего договора составляет______________</w:t>
      </w:r>
      <w:proofErr w:type="spellStart"/>
      <w:r w:rsidRPr="00861C56">
        <w:rPr>
          <w:rFonts w:eastAsia="Times New Roman"/>
          <w:sz w:val="22"/>
          <w:lang w:eastAsia="ru-RU"/>
        </w:rPr>
        <w:t>руб</w:t>
      </w:r>
      <w:proofErr w:type="spellEnd"/>
      <w:r w:rsidRPr="00861C56">
        <w:rPr>
          <w:rFonts w:eastAsia="Times New Roman"/>
          <w:sz w:val="22"/>
          <w:lang w:eastAsia="ru-RU"/>
        </w:rPr>
        <w:t xml:space="preserve">. (____________________ </w:t>
      </w:r>
      <w:r w:rsidRPr="00861C56">
        <w:rPr>
          <w:rFonts w:eastAsia="Times New Roman"/>
          <w:b/>
          <w:sz w:val="22"/>
          <w:lang w:eastAsia="ru-RU"/>
        </w:rPr>
        <w:t>__________________________________________________________________________</w:t>
      </w:r>
      <w:r w:rsidR="00734E77">
        <w:rPr>
          <w:rFonts w:eastAsia="Times New Roman"/>
          <w:b/>
          <w:sz w:val="22"/>
          <w:lang w:eastAsia="ru-RU"/>
        </w:rPr>
        <w:t>_____</w:t>
      </w:r>
      <w:r w:rsidRPr="00861C56">
        <w:rPr>
          <w:rFonts w:eastAsia="Times New Roman"/>
          <w:b/>
          <w:sz w:val="22"/>
          <w:lang w:eastAsia="ru-RU"/>
        </w:rPr>
        <w:t xml:space="preserve">) </w:t>
      </w:r>
      <w:r w:rsidRPr="00861C56">
        <w:rPr>
          <w:rFonts w:eastAsia="Times New Roman"/>
          <w:sz w:val="22"/>
          <w:lang w:eastAsia="ru-RU"/>
        </w:rPr>
        <w:t xml:space="preserve">без учета НДС. 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color w:val="000000"/>
          <w:spacing w:val="3"/>
          <w:sz w:val="20"/>
          <w:szCs w:val="20"/>
          <w:lang w:eastAsia="ru-RU"/>
        </w:rPr>
      </w:pPr>
      <w:r w:rsidRPr="00861C56">
        <w:rPr>
          <w:rFonts w:eastAsia="Times New Roman"/>
          <w:color w:val="000000"/>
          <w:spacing w:val="3"/>
          <w:sz w:val="20"/>
          <w:szCs w:val="20"/>
          <w:lang w:eastAsia="ru-RU"/>
        </w:rPr>
        <w:t xml:space="preserve">Цена договора определяется из расчета стоимости участия </w:t>
      </w:r>
      <w:r w:rsidRPr="00861C56">
        <w:rPr>
          <w:rFonts w:eastAsia="Times New Roman"/>
          <w:sz w:val="20"/>
          <w:szCs w:val="20"/>
          <w:lang w:eastAsia="ru-RU"/>
        </w:rPr>
        <w:t xml:space="preserve">без учета НДС. </w:t>
      </w:r>
    </w:p>
    <w:p w:rsidR="00861C56" w:rsidRPr="00861C56" w:rsidRDefault="00861C56" w:rsidP="00861C56">
      <w:pPr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color w:val="000000"/>
          <w:spacing w:val="3"/>
          <w:sz w:val="22"/>
          <w:lang w:eastAsia="ru-RU"/>
        </w:rPr>
        <w:t>В стоимость услуг включаются затраты Исполнителя на канцелярию, техническое обеспечение оргтехники, наградную продукцию, оплату работы жюри и т.п.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3.2.</w:t>
      </w:r>
      <w:r w:rsidRPr="00861C56">
        <w:rPr>
          <w:rFonts w:eastAsia="Times New Roman"/>
          <w:sz w:val="22"/>
          <w:lang w:eastAsia="ru-RU"/>
        </w:rPr>
        <w:tab/>
        <w:t xml:space="preserve">Заказчик оплачивает услуги, предусмотренные п. 1.1 настоящего Договора безналичным перечислением на счет Исполнителя по реквизитам, указанным в п. 7 договора в срок не позднее </w:t>
      </w:r>
      <w:r w:rsidR="000F6077">
        <w:rPr>
          <w:rFonts w:eastAsia="Times New Roman"/>
          <w:sz w:val="22"/>
          <w:lang w:eastAsia="ru-RU"/>
        </w:rPr>
        <w:t>24</w:t>
      </w:r>
      <w:r w:rsidRPr="00861C56">
        <w:rPr>
          <w:rFonts w:eastAsia="Times New Roman"/>
          <w:sz w:val="22"/>
          <w:lang w:eastAsia="ru-RU"/>
        </w:rPr>
        <w:t> </w:t>
      </w:r>
      <w:r w:rsidR="000F6077">
        <w:rPr>
          <w:rFonts w:eastAsia="Times New Roman"/>
          <w:sz w:val="22"/>
          <w:lang w:eastAsia="ru-RU"/>
        </w:rPr>
        <w:t>ноября 2023</w:t>
      </w:r>
      <w:r w:rsidRPr="00861C56">
        <w:rPr>
          <w:rFonts w:eastAsia="Times New Roman"/>
          <w:sz w:val="22"/>
          <w:lang w:eastAsia="ru-RU"/>
        </w:rPr>
        <w:t xml:space="preserve"> года.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 xml:space="preserve">                                                 </w:t>
      </w:r>
      <w:r w:rsidRPr="00861C56">
        <w:rPr>
          <w:rFonts w:eastAsia="Times New Roman"/>
          <w:b/>
          <w:sz w:val="22"/>
          <w:lang w:eastAsia="ru-RU"/>
        </w:rPr>
        <w:t>4.</w:t>
      </w:r>
      <w:r w:rsidRPr="00861C56">
        <w:rPr>
          <w:rFonts w:eastAsia="Times New Roman"/>
          <w:b/>
          <w:sz w:val="22"/>
          <w:lang w:eastAsia="ru-RU"/>
        </w:rPr>
        <w:tab/>
        <w:t>Ответственность сторон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4.1.</w:t>
      </w:r>
      <w:r w:rsidRPr="00861C56">
        <w:rPr>
          <w:rFonts w:eastAsia="Times New Roman"/>
          <w:sz w:val="22"/>
          <w:lang w:eastAsia="ru-RU"/>
        </w:rPr>
        <w:tab/>
        <w:t>За невыполнение или ненадлежащее выполнение обязательств по настоящему договору стороны несут ответственность, предусмотренную действующим гражданским законодательством и условиями настоящего договора.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4.2.</w:t>
      </w:r>
      <w:r w:rsidRPr="00861C56">
        <w:rPr>
          <w:rFonts w:eastAsia="Times New Roman"/>
          <w:sz w:val="22"/>
          <w:lang w:eastAsia="ru-RU"/>
        </w:rPr>
        <w:tab/>
        <w:t xml:space="preserve"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договору, а именно, пожара, стихийных   бедствий, военных операций, блокад, изменения законодательства, стороны ответственность не несут. Сторона, для которой возникла невозможность исполнения своих обязательств по договору, должна немедленно, но не позднее 3-х дней, известить об этом другую сторону. </w:t>
      </w:r>
      <w:proofErr w:type="spellStart"/>
      <w:r w:rsidRPr="00861C56">
        <w:rPr>
          <w:rFonts w:eastAsia="Times New Roman"/>
          <w:sz w:val="22"/>
          <w:lang w:eastAsia="ru-RU"/>
        </w:rPr>
        <w:t>Неуведомление</w:t>
      </w:r>
      <w:proofErr w:type="spellEnd"/>
      <w:r w:rsidRPr="00861C56">
        <w:rPr>
          <w:rFonts w:eastAsia="Times New Roman"/>
          <w:sz w:val="22"/>
          <w:lang w:eastAsia="ru-RU"/>
        </w:rPr>
        <w:t xml:space="preserve"> или несвоевременное уведомление о наступлении форс-мажорных обстоятельств лишает сторону права ссылаться на них. Форс-мажорные обстоятельства должны быть подтверждены соответствующими государственными органами. При наступлении форс-мажорных обстоятельств и расторжении в связи с этим договора понесенные сторонами убытки не возмещаются, выплаченный аванс подлежит возврату за минусом понесенных расходов.</w:t>
      </w:r>
    </w:p>
    <w:p w:rsidR="000F6077" w:rsidRDefault="00861C56" w:rsidP="00E11581">
      <w:pPr>
        <w:spacing w:after="0" w:line="240" w:lineRule="auto"/>
        <w:jc w:val="both"/>
        <w:rPr>
          <w:color w:val="000000"/>
          <w:sz w:val="22"/>
        </w:rPr>
      </w:pPr>
      <w:r w:rsidRPr="00861C56">
        <w:rPr>
          <w:rFonts w:eastAsia="Times New Roman"/>
          <w:sz w:val="22"/>
          <w:lang w:eastAsia="ru-RU"/>
        </w:rPr>
        <w:t>4</w:t>
      </w:r>
      <w:r w:rsidRPr="00E11581">
        <w:rPr>
          <w:rFonts w:eastAsia="Times New Roman"/>
          <w:sz w:val="22"/>
          <w:lang w:eastAsia="ru-RU"/>
        </w:rPr>
        <w:t xml:space="preserve">.3. </w:t>
      </w:r>
      <w:r w:rsidR="000F6077" w:rsidRPr="00E11581">
        <w:rPr>
          <w:color w:val="000000"/>
          <w:sz w:val="22"/>
        </w:rPr>
        <w:t xml:space="preserve">Возврат денежных средств осуществляется </w:t>
      </w:r>
      <w:r w:rsidR="000F6077" w:rsidRPr="00E11581">
        <w:rPr>
          <w:b/>
          <w:color w:val="000000"/>
          <w:sz w:val="22"/>
        </w:rPr>
        <w:t>только по причине болезни</w:t>
      </w:r>
      <w:r w:rsidR="000F6077" w:rsidRPr="00E11581">
        <w:rPr>
          <w:color w:val="000000"/>
          <w:sz w:val="22"/>
        </w:rPr>
        <w:t xml:space="preserve"> </w:t>
      </w:r>
      <w:r w:rsidR="000F6077" w:rsidRPr="00E11581">
        <w:rPr>
          <w:b/>
          <w:color w:val="000000"/>
          <w:sz w:val="22"/>
        </w:rPr>
        <w:t>конкурсанта</w:t>
      </w:r>
      <w:r w:rsidR="000F6077" w:rsidRPr="00E11581">
        <w:rPr>
          <w:color w:val="000000"/>
          <w:sz w:val="22"/>
        </w:rPr>
        <w:t xml:space="preserve"> с момента подачи в Оргкомитет письменного обращения в течении 10 рабочих дней.</w:t>
      </w:r>
    </w:p>
    <w:p w:rsidR="00E11581" w:rsidRPr="00E11581" w:rsidRDefault="00E11581" w:rsidP="00E11581">
      <w:pPr>
        <w:spacing w:after="0" w:line="240" w:lineRule="auto"/>
        <w:jc w:val="both"/>
        <w:rPr>
          <w:rFonts w:eastAsia="Times New Roman"/>
          <w:sz w:val="8"/>
          <w:lang w:eastAsia="ru-RU"/>
        </w:rPr>
      </w:pPr>
    </w:p>
    <w:p w:rsidR="000F6077" w:rsidRPr="00E11581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color w:val="000000"/>
          <w:sz w:val="22"/>
        </w:rPr>
        <w:t xml:space="preserve">Заявление на возврат в письменной форме принимается </w:t>
      </w:r>
      <w:r w:rsidRPr="00E11581">
        <w:rPr>
          <w:b/>
          <w:color w:val="000000"/>
          <w:sz w:val="22"/>
        </w:rPr>
        <w:t>только в дни проведения Конкурса</w:t>
      </w:r>
      <w:r w:rsidRPr="00E11581">
        <w:rPr>
          <w:color w:val="000000"/>
          <w:sz w:val="22"/>
        </w:rPr>
        <w:t xml:space="preserve">, </w:t>
      </w:r>
      <w:r w:rsidRPr="00E11581">
        <w:rPr>
          <w:b/>
          <w:color w:val="000000"/>
          <w:sz w:val="22"/>
        </w:rPr>
        <w:t>с 7 декабря по 9 декабря 2023 года</w:t>
      </w:r>
      <w:r w:rsidRPr="00E11581">
        <w:rPr>
          <w:color w:val="000000"/>
          <w:sz w:val="22"/>
        </w:rPr>
        <w:t xml:space="preserve"> при предоставлении следующих документов:</w:t>
      </w:r>
    </w:p>
    <w:p w:rsidR="000F6077" w:rsidRPr="00E11581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color w:val="000000"/>
          <w:sz w:val="22"/>
        </w:rPr>
        <w:t>– медицинская справка;</w:t>
      </w:r>
    </w:p>
    <w:p w:rsidR="000F6077" w:rsidRPr="00E11581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color w:val="000000"/>
          <w:sz w:val="22"/>
        </w:rPr>
        <w:t>– заявление от лица, оплатившего организационный взнос;</w:t>
      </w:r>
    </w:p>
    <w:p w:rsidR="000F6077" w:rsidRPr="00E11581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color w:val="000000"/>
          <w:sz w:val="22"/>
        </w:rPr>
        <w:t xml:space="preserve">– банковские реквизиты лица или учреждения, оплатившего организационный взнос. </w:t>
      </w:r>
    </w:p>
    <w:p w:rsidR="000F6077" w:rsidRPr="00E11581" w:rsidRDefault="000F6077" w:rsidP="000F6077">
      <w:pPr>
        <w:spacing w:after="0" w:line="240" w:lineRule="auto"/>
        <w:ind w:firstLine="708"/>
        <w:jc w:val="both"/>
        <w:rPr>
          <w:b/>
          <w:i/>
          <w:color w:val="000000"/>
          <w:sz w:val="14"/>
        </w:rPr>
      </w:pPr>
    </w:p>
    <w:p w:rsidR="000F6077" w:rsidRPr="00E11581" w:rsidRDefault="000F6077" w:rsidP="000F6077">
      <w:pPr>
        <w:spacing w:after="0" w:line="240" w:lineRule="auto"/>
        <w:rPr>
          <w:b/>
          <w:i/>
          <w:color w:val="000000"/>
          <w:sz w:val="22"/>
        </w:rPr>
      </w:pPr>
      <w:r w:rsidRPr="00E11581">
        <w:rPr>
          <w:b/>
          <w:i/>
          <w:color w:val="000000"/>
          <w:sz w:val="22"/>
        </w:rPr>
        <w:t xml:space="preserve">По завершению Конкурса, заявления на возврат денежных средств не принимаются! </w:t>
      </w:r>
    </w:p>
    <w:p w:rsidR="000F6077" w:rsidRPr="00861C56" w:rsidRDefault="000F6077" w:rsidP="00861C56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5.</w:t>
      </w:r>
      <w:r w:rsidRPr="00861C56">
        <w:rPr>
          <w:rFonts w:eastAsia="Times New Roman"/>
          <w:b/>
          <w:sz w:val="22"/>
          <w:lang w:eastAsia="ru-RU"/>
        </w:rPr>
        <w:tab/>
        <w:t>Срок действия договора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14"/>
          <w:lang w:eastAsia="ru-RU"/>
        </w:rPr>
      </w:pPr>
    </w:p>
    <w:p w:rsidR="00861C56" w:rsidRPr="00861C56" w:rsidRDefault="00A23457" w:rsidP="00861C56">
      <w:pPr>
        <w:spacing w:after="0" w:line="240" w:lineRule="auto"/>
        <w:jc w:val="both"/>
        <w:rPr>
          <w:rFonts w:eastAsia="Times New Roman"/>
          <w:sz w:val="14"/>
          <w:lang w:eastAsia="ru-RU"/>
        </w:rPr>
      </w:pPr>
      <w:r>
        <w:rPr>
          <w:rFonts w:eastAsia="Times New Roman"/>
          <w:sz w:val="22"/>
          <w:lang w:eastAsia="ru-RU"/>
        </w:rPr>
        <w:t>5.1. Настоящий д</w:t>
      </w:r>
      <w:r w:rsidR="00861C56" w:rsidRPr="00861C56">
        <w:rPr>
          <w:rFonts w:eastAsia="Times New Roman"/>
          <w:sz w:val="22"/>
          <w:lang w:eastAsia="ru-RU"/>
        </w:rPr>
        <w:t xml:space="preserve">оговор вступает в силу со дня его подписания сторонами и действует до полного исполнения сторонами принятых на себя обязательств. </w:t>
      </w:r>
    </w:p>
    <w:p w:rsidR="00861C56" w:rsidRPr="00861C56" w:rsidRDefault="00861C56" w:rsidP="00861C56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</w:p>
    <w:p w:rsidR="00861C56" w:rsidRPr="00861C56" w:rsidRDefault="00861C56" w:rsidP="00861C56">
      <w:pPr>
        <w:numPr>
          <w:ilvl w:val="0"/>
          <w:numId w:val="17"/>
        </w:numPr>
        <w:spacing w:after="0" w:line="240" w:lineRule="auto"/>
        <w:contextualSpacing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Основания изменения и расторжения договора</w:t>
      </w:r>
    </w:p>
    <w:p w:rsidR="00861C56" w:rsidRPr="00861C56" w:rsidRDefault="00861C56" w:rsidP="00861C56">
      <w:pPr>
        <w:spacing w:after="0" w:line="240" w:lineRule="auto"/>
        <w:ind w:left="360"/>
        <w:contextualSpacing/>
        <w:rPr>
          <w:rFonts w:eastAsia="Times New Roman"/>
          <w:b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6.1. Договор составлен в двух идентичных экземплярах, имеющих равную юридическую силу – по одному для каждой из сторон.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 xml:space="preserve">6.2. Все изменения, дополнения и расторжение настоящего </w:t>
      </w:r>
      <w:r w:rsidR="00A23457">
        <w:rPr>
          <w:rFonts w:eastAsia="Times New Roman"/>
          <w:sz w:val="22"/>
          <w:lang w:eastAsia="ru-RU"/>
        </w:rPr>
        <w:t>д</w:t>
      </w:r>
      <w:r w:rsidRPr="00861C56">
        <w:rPr>
          <w:rFonts w:eastAsia="Times New Roman"/>
          <w:sz w:val="22"/>
          <w:lang w:eastAsia="ru-RU"/>
        </w:rPr>
        <w:t>оговора производятся по соглашению сторон и в случаях, установленных действующим законодательством РФ.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6.3.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6.4. Заказчик вправе отказаться от исполнения договора при условии оплаты Исполнителю фактически понесенных расходов.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6.5. Во всем остальном, что не нашло прямого</w:t>
      </w:r>
      <w:r w:rsidR="00A23457">
        <w:rPr>
          <w:rFonts w:eastAsia="Times New Roman"/>
          <w:sz w:val="22"/>
          <w:lang w:eastAsia="ru-RU"/>
        </w:rPr>
        <w:t xml:space="preserve"> отражения в тексте настоящего д</w:t>
      </w:r>
      <w:r w:rsidRPr="00861C56">
        <w:rPr>
          <w:rFonts w:eastAsia="Times New Roman"/>
          <w:sz w:val="22"/>
          <w:lang w:eastAsia="ru-RU"/>
        </w:rPr>
        <w:t>оговора, стороны при его исполнении будут руководствоваться положениями действующего законодательства РФ.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14"/>
          <w:lang w:eastAsia="ru-RU"/>
        </w:rPr>
      </w:pPr>
    </w:p>
    <w:p w:rsidR="00861C56" w:rsidRPr="00861C56" w:rsidRDefault="00861C56" w:rsidP="00861C56">
      <w:pPr>
        <w:numPr>
          <w:ilvl w:val="0"/>
          <w:numId w:val="12"/>
        </w:num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Адреса, банковские реквизиты и подписи сторон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b/>
          <w:sz w:val="22"/>
          <w:u w:val="single"/>
          <w:lang w:eastAsia="ru-RU"/>
        </w:rPr>
        <w:t>Заказчик: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</w:p>
    <w:p w:rsid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ФИО___________________________________________________________________________________</w:t>
      </w:r>
      <w:r w:rsidR="00A72706">
        <w:rPr>
          <w:rFonts w:eastAsia="Times New Roman"/>
          <w:sz w:val="22"/>
          <w:lang w:eastAsia="ru-RU"/>
        </w:rPr>
        <w:t>______</w:t>
      </w:r>
    </w:p>
    <w:p w:rsidR="00A72706" w:rsidRPr="00861C56" w:rsidRDefault="00A72706" w:rsidP="00861C56">
      <w:pPr>
        <w:spacing w:after="0" w:line="240" w:lineRule="auto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00" w:lineRule="atLeast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Адрес: __________________________________________________________</w:t>
      </w:r>
      <w:r w:rsidR="00A72706">
        <w:rPr>
          <w:rFonts w:eastAsia="Times New Roman"/>
          <w:sz w:val="22"/>
          <w:lang w:eastAsia="ru-RU"/>
        </w:rPr>
        <w:t>_____________________________</w:t>
      </w:r>
    </w:p>
    <w:p w:rsidR="00861C56" w:rsidRPr="00861C56" w:rsidRDefault="00861C56" w:rsidP="00861C56">
      <w:pPr>
        <w:spacing w:after="0" w:line="200" w:lineRule="atLeast"/>
        <w:jc w:val="both"/>
        <w:rPr>
          <w:rFonts w:eastAsia="Times New Roman"/>
          <w:sz w:val="22"/>
          <w:u w:val="single"/>
          <w:lang w:eastAsia="ru-RU"/>
        </w:rPr>
      </w:pPr>
    </w:p>
    <w:p w:rsidR="00861C56" w:rsidRPr="00861C56" w:rsidRDefault="00861C56" w:rsidP="00861C56">
      <w:pPr>
        <w:spacing w:after="0" w:line="200" w:lineRule="atLeast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Паспорт (серия, №, кем и когда выдан)______________________________________________________</w:t>
      </w:r>
      <w:r w:rsidR="00A72706">
        <w:rPr>
          <w:rFonts w:eastAsia="Times New Roman"/>
          <w:sz w:val="22"/>
          <w:lang w:eastAsia="ru-RU"/>
        </w:rPr>
        <w:t>______</w:t>
      </w:r>
    </w:p>
    <w:p w:rsidR="00861C56" w:rsidRPr="00861C56" w:rsidRDefault="00861C56" w:rsidP="00861C56">
      <w:pPr>
        <w:spacing w:after="0" w:line="200" w:lineRule="atLeast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00" w:lineRule="atLeast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_______________________________________________________________________________________</w:t>
      </w:r>
      <w:r w:rsidR="00A72706">
        <w:rPr>
          <w:rFonts w:eastAsia="Times New Roman"/>
          <w:sz w:val="22"/>
          <w:lang w:eastAsia="ru-RU"/>
        </w:rPr>
        <w:t>_______</w:t>
      </w:r>
    </w:p>
    <w:p w:rsidR="00861C56" w:rsidRPr="00861C56" w:rsidRDefault="00861C56" w:rsidP="00861C56">
      <w:pPr>
        <w:spacing w:after="0" w:line="200" w:lineRule="atLeast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_______________________________________________________________________________________</w:t>
      </w:r>
      <w:r w:rsidR="00A72706">
        <w:rPr>
          <w:rFonts w:eastAsia="Times New Roman"/>
          <w:sz w:val="22"/>
          <w:lang w:eastAsia="ru-RU"/>
        </w:rPr>
        <w:t>_______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_______________________________________________________________________________________</w:t>
      </w:r>
      <w:r w:rsidR="00A72706">
        <w:rPr>
          <w:rFonts w:eastAsia="Times New Roman"/>
          <w:sz w:val="22"/>
          <w:lang w:eastAsia="ru-RU"/>
        </w:rPr>
        <w:t>_______</w:t>
      </w:r>
    </w:p>
    <w:p w:rsidR="00861C56" w:rsidRDefault="00861C56" w:rsidP="00861C56">
      <w:pPr>
        <w:spacing w:after="0" w:line="240" w:lineRule="auto"/>
        <w:rPr>
          <w:rFonts w:eastAsia="Times New Roman"/>
          <w:b/>
          <w:sz w:val="22"/>
          <w:lang w:eastAsia="ru-RU"/>
        </w:rPr>
      </w:pPr>
    </w:p>
    <w:p w:rsidR="00A72706" w:rsidRPr="00861C56" w:rsidRDefault="00A72706" w:rsidP="00861C56">
      <w:pPr>
        <w:spacing w:after="0" w:line="240" w:lineRule="auto"/>
        <w:rPr>
          <w:rFonts w:eastAsia="Times New Roman"/>
          <w:b/>
          <w:sz w:val="22"/>
          <w:lang w:eastAsia="ru-RU"/>
        </w:rPr>
      </w:pPr>
    </w:p>
    <w:p w:rsidR="00861C56" w:rsidRPr="00861C56" w:rsidRDefault="00861C56" w:rsidP="00861C56">
      <w:pPr>
        <w:spacing w:after="0" w:line="200" w:lineRule="atLeast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ФИО _______________________        ______________</w:t>
      </w:r>
    </w:p>
    <w:p w:rsidR="00861C56" w:rsidRPr="00861C56" w:rsidRDefault="00861C56" w:rsidP="00861C56">
      <w:pPr>
        <w:spacing w:after="0" w:line="200" w:lineRule="atLeast"/>
        <w:jc w:val="both"/>
        <w:rPr>
          <w:rFonts w:eastAsia="Times New Roman"/>
          <w:sz w:val="20"/>
          <w:lang w:eastAsia="ru-RU"/>
        </w:rPr>
      </w:pPr>
      <w:r w:rsidRPr="00861C56">
        <w:rPr>
          <w:rFonts w:eastAsia="Times New Roman"/>
          <w:sz w:val="22"/>
          <w:lang w:eastAsia="ru-RU"/>
        </w:rPr>
        <w:t xml:space="preserve">                                                                </w:t>
      </w:r>
      <w:r w:rsidRPr="00861C56">
        <w:rPr>
          <w:rFonts w:eastAsia="Times New Roman"/>
          <w:sz w:val="20"/>
          <w:lang w:eastAsia="ru-RU"/>
        </w:rPr>
        <w:t xml:space="preserve">     (подпись)</w:t>
      </w:r>
    </w:p>
    <w:p w:rsidR="00861C56" w:rsidRDefault="00861C56" w:rsidP="00861C56">
      <w:pPr>
        <w:spacing w:after="0" w:line="240" w:lineRule="auto"/>
        <w:rPr>
          <w:rFonts w:eastAsia="Times New Roman"/>
          <w:b/>
          <w:sz w:val="18"/>
          <w:u w:val="single"/>
          <w:lang w:eastAsia="ru-RU"/>
        </w:rPr>
      </w:pPr>
    </w:p>
    <w:p w:rsidR="00A72706" w:rsidRPr="00861C56" w:rsidRDefault="00A72706" w:rsidP="00861C56">
      <w:pPr>
        <w:spacing w:after="0" w:line="240" w:lineRule="auto"/>
        <w:rPr>
          <w:rFonts w:eastAsia="Times New Roman"/>
          <w:b/>
          <w:sz w:val="18"/>
          <w:u w:val="single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b/>
          <w:sz w:val="22"/>
          <w:u w:val="single"/>
          <w:lang w:eastAsia="ru-RU"/>
        </w:rPr>
        <w:t xml:space="preserve">Исполнитель: </w:t>
      </w:r>
      <w:r w:rsidRPr="00861C56">
        <w:rPr>
          <w:rFonts w:eastAsia="Times New Roman"/>
          <w:sz w:val="22"/>
          <w:lang w:eastAsia="ru-RU"/>
        </w:rPr>
        <w:t xml:space="preserve">ОГАПОУ «ТМК имени Э.В. Денисова» 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Адрес: 634050 г. Томск, пр. Ленина, 109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ИНН 7019002269/ КПП 701701001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Банковские реквизиты: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Получатель – Департамент финансов Томской области (ОГАПОУ «ТМК имени Э.В. Денисова»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л/с 8101000010) р/</w:t>
      </w:r>
      <w:proofErr w:type="gramStart"/>
      <w:r w:rsidRPr="00861C56">
        <w:rPr>
          <w:rFonts w:eastAsia="Times New Roman"/>
          <w:sz w:val="22"/>
          <w:lang w:eastAsia="ru-RU"/>
        </w:rPr>
        <w:t xml:space="preserve">счет </w:t>
      </w:r>
      <w:r w:rsidRPr="00861C56">
        <w:rPr>
          <w:rFonts w:eastAsia="Calibri"/>
          <w:sz w:val="22"/>
        </w:rPr>
        <w:t xml:space="preserve"> 03224643690000006500</w:t>
      </w:r>
      <w:proofErr w:type="gramEnd"/>
      <w:r w:rsidRPr="00861C56">
        <w:rPr>
          <w:rFonts w:eastAsia="Calibri"/>
          <w:sz w:val="22"/>
        </w:rPr>
        <w:t xml:space="preserve"> Отделение Томск //УФК по Томской области, г. Томск</w:t>
      </w:r>
      <w:r w:rsidRPr="00861C56">
        <w:rPr>
          <w:rFonts w:eastAsia="Times New Roman"/>
          <w:sz w:val="22"/>
          <w:lang w:eastAsia="ru-RU"/>
        </w:rPr>
        <w:t xml:space="preserve">  </w:t>
      </w:r>
    </w:p>
    <w:p w:rsidR="00861C56" w:rsidRPr="00861C56" w:rsidRDefault="00861C56" w:rsidP="00861C56">
      <w:pPr>
        <w:spacing w:after="0" w:line="240" w:lineRule="auto"/>
        <w:rPr>
          <w:rFonts w:eastAsia="Calibri"/>
          <w:sz w:val="22"/>
        </w:rPr>
      </w:pPr>
      <w:r w:rsidRPr="00861C56">
        <w:rPr>
          <w:rFonts w:eastAsia="Calibri"/>
          <w:sz w:val="22"/>
        </w:rPr>
        <w:t xml:space="preserve">Казначейский счет 40102810245370000058          </w:t>
      </w:r>
      <w:r w:rsidRPr="00861C56">
        <w:rPr>
          <w:rFonts w:eastAsia="Times New Roman"/>
          <w:sz w:val="22"/>
          <w:lang w:eastAsia="ru-RU"/>
        </w:rPr>
        <w:t xml:space="preserve">БИК </w:t>
      </w:r>
      <w:r w:rsidRPr="00861C56">
        <w:rPr>
          <w:rFonts w:eastAsia="Calibri"/>
          <w:sz w:val="22"/>
        </w:rPr>
        <w:t>016902004</w:t>
      </w:r>
    </w:p>
    <w:p w:rsidR="00A72706" w:rsidRPr="00A23457" w:rsidRDefault="00A72706" w:rsidP="00861C56">
      <w:pPr>
        <w:spacing w:after="0" w:line="240" w:lineRule="auto"/>
        <w:rPr>
          <w:rFonts w:eastAsia="Times New Roman"/>
          <w:b/>
          <w:sz w:val="16"/>
          <w:u w:val="single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b/>
          <w:sz w:val="22"/>
          <w:u w:val="single"/>
          <w:lang w:eastAsia="ru-RU"/>
        </w:rPr>
      </w:pPr>
      <w:r w:rsidRPr="00861C56">
        <w:rPr>
          <w:rFonts w:eastAsia="Times New Roman"/>
          <w:b/>
          <w:sz w:val="22"/>
          <w:u w:val="single"/>
          <w:lang w:eastAsia="ru-RU"/>
        </w:rPr>
        <w:t>В платежном документе обязательно указать:</w:t>
      </w:r>
    </w:p>
    <w:p w:rsidR="00861C56" w:rsidRPr="00861C56" w:rsidRDefault="00861C56" w:rsidP="00861C56">
      <w:pPr>
        <w:widowControl w:val="0"/>
        <w:spacing w:after="0"/>
        <w:ind w:right="180"/>
        <w:jc w:val="both"/>
        <w:rPr>
          <w:rFonts w:eastAsia="Times New Roman"/>
          <w:szCs w:val="24"/>
          <w:lang w:eastAsia="ru-RU"/>
        </w:rPr>
      </w:pPr>
      <w:r w:rsidRPr="00861C56">
        <w:rPr>
          <w:rFonts w:eastAsia="Times New Roman"/>
          <w:b/>
          <w:sz w:val="22"/>
          <w:u w:val="single"/>
          <w:lang w:eastAsia="ru-RU"/>
        </w:rPr>
        <w:t>Код субсидии: 2000000814   Ан. группа 130</w:t>
      </w:r>
      <w:r w:rsidRPr="00861C56">
        <w:rPr>
          <w:rFonts w:eastAsia="Times New Roman"/>
          <w:b/>
          <w:szCs w:val="24"/>
          <w:u w:val="single"/>
          <w:lang w:eastAsia="ru-RU"/>
        </w:rPr>
        <w:t xml:space="preserve"> </w:t>
      </w:r>
      <w:r w:rsidRPr="00861C56">
        <w:rPr>
          <w:rFonts w:eastAsia="Times New Roman"/>
          <w:b/>
          <w:sz w:val="22"/>
          <w:u w:val="single"/>
          <w:lang w:eastAsia="ru-RU"/>
        </w:rPr>
        <w:t>«</w:t>
      </w:r>
      <w:r w:rsidRPr="00861C56">
        <w:rPr>
          <w:rFonts w:eastAsia="Times New Roman"/>
          <w:b/>
          <w:bCs/>
          <w:sz w:val="22"/>
          <w:u w:val="single"/>
          <w:lang w:val="en-US" w:eastAsia="ru-RU"/>
        </w:rPr>
        <w:t>V</w:t>
      </w:r>
      <w:r w:rsidR="000F6077">
        <w:rPr>
          <w:rFonts w:eastAsia="Times New Roman"/>
          <w:b/>
          <w:bCs/>
          <w:sz w:val="22"/>
          <w:u w:val="single"/>
          <w:lang w:val="en-US" w:eastAsia="ru-RU"/>
        </w:rPr>
        <w:t>I</w:t>
      </w:r>
      <w:r w:rsidRPr="00861C56">
        <w:rPr>
          <w:rFonts w:eastAsia="Times New Roman"/>
          <w:b/>
          <w:bCs/>
          <w:sz w:val="22"/>
          <w:u w:val="single"/>
          <w:lang w:eastAsia="ru-RU"/>
        </w:rPr>
        <w:t xml:space="preserve"> конкурс музыковед»</w:t>
      </w:r>
      <w:r w:rsidR="000F6077">
        <w:rPr>
          <w:rFonts w:eastAsia="Times New Roman"/>
          <w:b/>
          <w:bCs/>
          <w:sz w:val="22"/>
          <w:u w:val="single"/>
          <w:lang w:eastAsia="ru-RU"/>
        </w:rPr>
        <w:t>, ФИО участника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0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Директор</w:t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  <w:t xml:space="preserve">      М.П. Смирнова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М.П.</w:t>
      </w:r>
    </w:p>
    <w:p w:rsidR="00E11581" w:rsidRDefault="00E11581" w:rsidP="00861C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61C56" w:rsidRPr="000F6077" w:rsidRDefault="00861C56" w:rsidP="00861C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szCs w:val="24"/>
          <w:lang w:eastAsia="ru-RU"/>
        </w:rPr>
        <w:t>АКТ</w:t>
      </w:r>
    </w:p>
    <w:p w:rsidR="00861C56" w:rsidRPr="000F6077" w:rsidRDefault="00861C56" w:rsidP="00861C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szCs w:val="24"/>
          <w:lang w:eastAsia="ru-RU"/>
        </w:rPr>
        <w:t xml:space="preserve">сдачи - приемки услуг по договору об оказании услуг </w:t>
      </w:r>
    </w:p>
    <w:p w:rsidR="00861C56" w:rsidRPr="000F6077" w:rsidRDefault="00861C56" w:rsidP="00861C5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F6077">
        <w:rPr>
          <w:rFonts w:eastAsia="Times New Roman"/>
          <w:color w:val="000000"/>
          <w:szCs w:val="24"/>
          <w:lang w:eastAsia="ru-RU"/>
        </w:rPr>
        <w:t>от «____» ____________</w:t>
      </w:r>
      <w:r w:rsidRPr="000F6077">
        <w:rPr>
          <w:rFonts w:eastAsia="Times New Roman"/>
          <w:szCs w:val="24"/>
          <w:lang w:eastAsia="ru-RU"/>
        </w:rPr>
        <w:t xml:space="preserve"> </w:t>
      </w:r>
      <w:r w:rsidR="000F6077" w:rsidRPr="000F6077">
        <w:rPr>
          <w:rFonts w:eastAsia="Times New Roman"/>
          <w:color w:val="000000"/>
          <w:szCs w:val="24"/>
          <w:lang w:eastAsia="ru-RU"/>
        </w:rPr>
        <w:t>2023</w:t>
      </w:r>
      <w:r w:rsidRPr="000F6077">
        <w:rPr>
          <w:rFonts w:eastAsia="Times New Roman"/>
          <w:color w:val="000000"/>
          <w:szCs w:val="24"/>
          <w:lang w:eastAsia="ru-RU"/>
        </w:rPr>
        <w:t xml:space="preserve"> г. №_____________</w:t>
      </w:r>
      <w:proofErr w:type="spellStart"/>
      <w:r w:rsidRPr="000F6077">
        <w:rPr>
          <w:rFonts w:eastAsia="Times New Roman"/>
          <w:color w:val="000000"/>
          <w:szCs w:val="24"/>
          <w:lang w:eastAsia="ru-RU"/>
        </w:rPr>
        <w:t>фл</w:t>
      </w:r>
      <w:proofErr w:type="spellEnd"/>
    </w:p>
    <w:p w:rsidR="00861C56" w:rsidRPr="000F6077" w:rsidRDefault="00861C56" w:rsidP="00861C5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61C56" w:rsidRPr="000F6077" w:rsidRDefault="00861C56" w:rsidP="00861C56">
      <w:pPr>
        <w:spacing w:after="0" w:line="240" w:lineRule="auto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szCs w:val="24"/>
          <w:lang w:eastAsia="ru-RU"/>
        </w:rPr>
        <w:t>г. Томск</w:t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="000F6077">
        <w:rPr>
          <w:rFonts w:eastAsia="Times New Roman"/>
          <w:szCs w:val="24"/>
          <w:lang w:eastAsia="ru-RU"/>
        </w:rPr>
        <w:tab/>
        <w:t xml:space="preserve">                       </w:t>
      </w:r>
      <w:r w:rsidRPr="000F6077">
        <w:rPr>
          <w:rFonts w:eastAsia="Times New Roman"/>
          <w:szCs w:val="24"/>
          <w:lang w:eastAsia="ru-RU"/>
        </w:rPr>
        <w:t xml:space="preserve">         «</w:t>
      </w:r>
      <w:r w:rsidR="000F6077" w:rsidRPr="000F6077">
        <w:rPr>
          <w:rFonts w:eastAsia="Times New Roman"/>
          <w:szCs w:val="24"/>
          <w:lang w:eastAsia="ru-RU"/>
        </w:rPr>
        <w:t>9</w:t>
      </w:r>
      <w:r w:rsidRPr="000F6077">
        <w:rPr>
          <w:rFonts w:eastAsia="Times New Roman"/>
          <w:szCs w:val="24"/>
          <w:lang w:eastAsia="ru-RU"/>
        </w:rPr>
        <w:t xml:space="preserve">» </w:t>
      </w:r>
      <w:r w:rsidR="00A72706" w:rsidRPr="000F6077">
        <w:rPr>
          <w:rFonts w:eastAsia="Times New Roman"/>
          <w:szCs w:val="24"/>
          <w:lang w:eastAsia="ru-RU"/>
        </w:rPr>
        <w:t>декабря</w:t>
      </w:r>
      <w:r w:rsidR="000F6077" w:rsidRPr="000F6077">
        <w:rPr>
          <w:rFonts w:eastAsia="Times New Roman"/>
          <w:szCs w:val="24"/>
          <w:lang w:eastAsia="ru-RU"/>
        </w:rPr>
        <w:t xml:space="preserve"> 2023</w:t>
      </w:r>
      <w:r w:rsidRPr="000F6077">
        <w:rPr>
          <w:rFonts w:eastAsia="Times New Roman"/>
          <w:szCs w:val="24"/>
          <w:lang w:eastAsia="ru-RU"/>
        </w:rPr>
        <w:t xml:space="preserve"> г.</w:t>
      </w:r>
    </w:p>
    <w:p w:rsidR="00861C56" w:rsidRPr="000F6077" w:rsidRDefault="00861C56" w:rsidP="00861C5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61C56" w:rsidRPr="000F6077" w:rsidRDefault="00861C56" w:rsidP="00861C56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color w:val="000000"/>
          <w:szCs w:val="24"/>
          <w:lang w:eastAsia="ru-RU"/>
        </w:rPr>
        <w:t>Я,</w:t>
      </w:r>
      <w:r w:rsidRPr="000F6077">
        <w:rPr>
          <w:rFonts w:eastAsia="Times New Roman"/>
          <w:b/>
          <w:color w:val="000000"/>
          <w:szCs w:val="24"/>
          <w:lang w:eastAsia="ru-RU"/>
        </w:rPr>
        <w:t>______________________________________________</w:t>
      </w:r>
      <w:r w:rsidR="000F6077">
        <w:rPr>
          <w:rFonts w:eastAsia="Times New Roman"/>
          <w:b/>
          <w:color w:val="000000"/>
          <w:szCs w:val="24"/>
          <w:lang w:eastAsia="ru-RU"/>
        </w:rPr>
        <w:t>____________________________</w:t>
      </w:r>
      <w:r w:rsidR="00166B46" w:rsidRPr="000F6077">
        <w:rPr>
          <w:rFonts w:eastAsia="Times New Roman"/>
          <w:b/>
          <w:color w:val="000000"/>
          <w:szCs w:val="24"/>
          <w:lang w:eastAsia="ru-RU"/>
        </w:rPr>
        <w:t>__</w:t>
      </w:r>
      <w:r w:rsidRPr="000F6077">
        <w:rPr>
          <w:rFonts w:eastAsia="Times New Roman"/>
          <w:b/>
          <w:color w:val="000000"/>
          <w:szCs w:val="24"/>
          <w:lang w:eastAsia="ru-RU"/>
        </w:rPr>
        <w:t>_</w:t>
      </w:r>
      <w:r w:rsidRPr="000F6077">
        <w:rPr>
          <w:rFonts w:eastAsia="Times New Roman"/>
          <w:color w:val="000000"/>
          <w:szCs w:val="24"/>
          <w:lang w:eastAsia="ru-RU"/>
        </w:rPr>
        <w:t>, именуемый(-</w:t>
      </w:r>
      <w:proofErr w:type="spellStart"/>
      <w:r w:rsidRPr="000F6077">
        <w:rPr>
          <w:rFonts w:eastAsia="Times New Roman"/>
          <w:color w:val="000000"/>
          <w:szCs w:val="24"/>
          <w:lang w:eastAsia="ru-RU"/>
        </w:rPr>
        <w:t>ая</w:t>
      </w:r>
      <w:proofErr w:type="spellEnd"/>
      <w:r w:rsidRPr="000F6077">
        <w:rPr>
          <w:rFonts w:eastAsia="Times New Roman"/>
          <w:color w:val="000000"/>
          <w:szCs w:val="24"/>
          <w:lang w:eastAsia="ru-RU"/>
        </w:rPr>
        <w:t xml:space="preserve">) в дальнейшем «Заказчик», </w:t>
      </w:r>
      <w:r w:rsidRPr="000F6077">
        <w:rPr>
          <w:rFonts w:eastAsia="Times New Roman"/>
          <w:szCs w:val="24"/>
          <w:lang w:eastAsia="ru-RU"/>
        </w:rPr>
        <w:t>с одной стороны, и Областное государственное автономное профессиональное образовательное учреждение «Томский музыкальный колледж имени Э.В. Денисова», именуемое в дальнейшем «Исполнитель», в лице</w:t>
      </w:r>
      <w:r w:rsidRPr="000F6077">
        <w:rPr>
          <w:rFonts w:eastAsia="Calibri"/>
          <w:szCs w:val="24"/>
        </w:rPr>
        <w:t xml:space="preserve"> директора Смирновой Марины Петровны</w:t>
      </w:r>
      <w:r w:rsidRPr="000F6077">
        <w:rPr>
          <w:rFonts w:eastAsia="Times New Roman"/>
          <w:szCs w:val="24"/>
          <w:lang w:eastAsia="ru-RU"/>
        </w:rPr>
        <w:t>, действующего на основании Устава, с другой стороны составили настоящий Акт о нижеследующем.</w:t>
      </w:r>
    </w:p>
    <w:p w:rsidR="000F6077" w:rsidRPr="000F6077" w:rsidRDefault="000F6077" w:rsidP="000F607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F6077" w:rsidRPr="000F6077" w:rsidRDefault="000F6077" w:rsidP="000F6077">
      <w:pPr>
        <w:spacing w:after="0" w:line="240" w:lineRule="auto"/>
        <w:jc w:val="both"/>
        <w:rPr>
          <w:spacing w:val="-2"/>
          <w:szCs w:val="24"/>
          <w:lang w:eastAsia="ru-RU"/>
        </w:rPr>
      </w:pPr>
      <w:r w:rsidRPr="000F6077">
        <w:rPr>
          <w:szCs w:val="24"/>
          <w:lang w:eastAsia="ru-RU"/>
        </w:rPr>
        <w:t>1.</w:t>
      </w:r>
      <w:r w:rsidRPr="000F6077">
        <w:rPr>
          <w:szCs w:val="24"/>
          <w:lang w:eastAsia="ru-RU"/>
        </w:rPr>
        <w:tab/>
        <w:t xml:space="preserve">Исполнитель в период с 07.12.2023 г. по 09.12.2023 г. </w:t>
      </w:r>
      <w:r w:rsidR="00E11581">
        <w:rPr>
          <w:szCs w:val="24"/>
          <w:lang w:eastAsia="ru-RU"/>
        </w:rPr>
        <w:t>оказал Заказчику по договору об </w:t>
      </w:r>
      <w:r w:rsidRPr="000F6077">
        <w:rPr>
          <w:color w:val="000000"/>
          <w:spacing w:val="-2"/>
          <w:szCs w:val="24"/>
          <w:lang w:eastAsia="ru-RU"/>
        </w:rPr>
        <w:t>оказании услуг №__</w:t>
      </w:r>
      <w:r>
        <w:rPr>
          <w:color w:val="000000"/>
          <w:spacing w:val="-2"/>
          <w:szCs w:val="24"/>
          <w:lang w:eastAsia="ru-RU"/>
        </w:rPr>
        <w:t>_________</w:t>
      </w:r>
      <w:proofErr w:type="spellStart"/>
      <w:r>
        <w:rPr>
          <w:color w:val="000000"/>
          <w:spacing w:val="-2"/>
          <w:szCs w:val="24"/>
          <w:lang w:eastAsia="ru-RU"/>
        </w:rPr>
        <w:t>ф</w:t>
      </w:r>
      <w:r w:rsidR="00E11581">
        <w:rPr>
          <w:color w:val="000000"/>
          <w:spacing w:val="-2"/>
          <w:szCs w:val="24"/>
          <w:lang w:eastAsia="ru-RU"/>
        </w:rPr>
        <w:t>л</w:t>
      </w:r>
      <w:proofErr w:type="spellEnd"/>
      <w:r w:rsidR="00E11581">
        <w:rPr>
          <w:color w:val="000000"/>
          <w:spacing w:val="-2"/>
          <w:szCs w:val="24"/>
          <w:lang w:eastAsia="ru-RU"/>
        </w:rPr>
        <w:t xml:space="preserve"> от «____» ______________ 2023 </w:t>
      </w:r>
      <w:r w:rsidRPr="000F6077">
        <w:rPr>
          <w:color w:val="000000"/>
          <w:spacing w:val="-2"/>
          <w:szCs w:val="24"/>
          <w:lang w:eastAsia="ru-RU"/>
        </w:rPr>
        <w:t>г. услуг</w:t>
      </w:r>
      <w:r w:rsidR="00E11581">
        <w:rPr>
          <w:color w:val="000000"/>
          <w:spacing w:val="-2"/>
          <w:szCs w:val="24"/>
          <w:lang w:eastAsia="ru-RU"/>
        </w:rPr>
        <w:t>и, связанные с </w:t>
      </w:r>
      <w:r w:rsidRPr="000F6077">
        <w:rPr>
          <w:color w:val="000000"/>
          <w:spacing w:val="-2"/>
          <w:szCs w:val="24"/>
          <w:lang w:eastAsia="ru-RU"/>
        </w:rPr>
        <w:t>проведением V</w:t>
      </w:r>
      <w:r>
        <w:rPr>
          <w:color w:val="000000"/>
          <w:spacing w:val="-2"/>
          <w:szCs w:val="24"/>
          <w:lang w:val="en-US" w:eastAsia="ru-RU"/>
        </w:rPr>
        <w:t>I</w:t>
      </w:r>
      <w:r w:rsidRPr="000F6077">
        <w:rPr>
          <w:color w:val="000000"/>
          <w:spacing w:val="-2"/>
          <w:szCs w:val="24"/>
          <w:lang w:eastAsia="ru-RU"/>
        </w:rPr>
        <w:t xml:space="preserve"> Всероссийского конкурса по музыковедению.</w:t>
      </w:r>
    </w:p>
    <w:p w:rsidR="000F6077" w:rsidRPr="000F6077" w:rsidRDefault="000F6077" w:rsidP="000F6077">
      <w:pPr>
        <w:spacing w:after="0" w:line="240" w:lineRule="auto"/>
        <w:jc w:val="both"/>
        <w:rPr>
          <w:spacing w:val="-2"/>
          <w:sz w:val="16"/>
          <w:szCs w:val="24"/>
          <w:lang w:eastAsia="ru-RU"/>
        </w:rPr>
      </w:pPr>
    </w:p>
    <w:p w:rsidR="000F6077" w:rsidRPr="000F6077" w:rsidRDefault="000F6077" w:rsidP="000F6077">
      <w:pPr>
        <w:jc w:val="both"/>
        <w:rPr>
          <w:spacing w:val="-2"/>
          <w:szCs w:val="24"/>
          <w:lang w:eastAsia="ru-RU"/>
        </w:rPr>
      </w:pPr>
      <w:r w:rsidRPr="000F6077">
        <w:rPr>
          <w:spacing w:val="-2"/>
          <w:szCs w:val="24"/>
          <w:lang w:eastAsia="ru-RU"/>
        </w:rPr>
        <w:t xml:space="preserve">ФИО участника: _________________________________________________________________________          </w:t>
      </w:r>
    </w:p>
    <w:p w:rsidR="000F6077" w:rsidRDefault="000F6077" w:rsidP="000F6077">
      <w:pPr>
        <w:spacing w:after="0" w:line="240" w:lineRule="auto"/>
        <w:jc w:val="both"/>
        <w:rPr>
          <w:color w:val="000000"/>
          <w:spacing w:val="-2"/>
          <w:szCs w:val="24"/>
          <w:lang w:eastAsia="ru-RU"/>
        </w:rPr>
      </w:pPr>
      <w:r w:rsidRPr="000F6077">
        <w:rPr>
          <w:color w:val="000000"/>
          <w:spacing w:val="-2"/>
          <w:szCs w:val="24"/>
          <w:lang w:eastAsia="ru-RU"/>
        </w:rPr>
        <w:t>2.</w:t>
      </w:r>
      <w:r w:rsidRPr="000F6077">
        <w:rPr>
          <w:color w:val="000000"/>
          <w:spacing w:val="-2"/>
          <w:szCs w:val="24"/>
          <w:lang w:eastAsia="ru-RU"/>
        </w:rPr>
        <w:tab/>
        <w:t xml:space="preserve">Исполнитель оказал услуги в полном объеме, Заказчик услуги принял и претензий к Исполнителю не имеет. </w:t>
      </w:r>
    </w:p>
    <w:p w:rsidR="000F6077" w:rsidRPr="000F6077" w:rsidRDefault="000F6077" w:rsidP="000F6077">
      <w:pPr>
        <w:spacing w:after="0" w:line="240" w:lineRule="auto"/>
        <w:jc w:val="both"/>
        <w:rPr>
          <w:color w:val="000000"/>
          <w:spacing w:val="-2"/>
          <w:sz w:val="12"/>
          <w:szCs w:val="24"/>
          <w:lang w:eastAsia="ru-RU"/>
        </w:rPr>
      </w:pPr>
    </w:p>
    <w:p w:rsidR="000F6077" w:rsidRPr="000F6077" w:rsidRDefault="000F6077" w:rsidP="000F6077">
      <w:pPr>
        <w:tabs>
          <w:tab w:val="left" w:pos="284"/>
        </w:tabs>
        <w:spacing w:after="0" w:line="240" w:lineRule="auto"/>
        <w:jc w:val="both"/>
        <w:rPr>
          <w:color w:val="000000"/>
          <w:spacing w:val="-2"/>
          <w:szCs w:val="24"/>
          <w:lang w:eastAsia="ru-RU"/>
        </w:rPr>
      </w:pPr>
      <w:r w:rsidRPr="000F6077">
        <w:rPr>
          <w:color w:val="000000"/>
          <w:spacing w:val="-2"/>
          <w:szCs w:val="24"/>
          <w:lang w:eastAsia="ru-RU"/>
        </w:rPr>
        <w:t>3.</w:t>
      </w:r>
      <w:r w:rsidRPr="000F6077">
        <w:rPr>
          <w:color w:val="000000"/>
          <w:spacing w:val="-2"/>
          <w:szCs w:val="24"/>
          <w:lang w:eastAsia="ru-RU"/>
        </w:rPr>
        <w:tab/>
        <w:t>Стоимость услуг, подлежащих оплате Заказчиком, составляет___________</w:t>
      </w:r>
      <w:proofErr w:type="spellStart"/>
      <w:r w:rsidRPr="000F6077">
        <w:rPr>
          <w:color w:val="000000"/>
          <w:spacing w:val="-2"/>
          <w:szCs w:val="24"/>
          <w:lang w:eastAsia="ru-RU"/>
        </w:rPr>
        <w:t>руб</w:t>
      </w:r>
      <w:proofErr w:type="spellEnd"/>
      <w:r w:rsidRPr="000F6077">
        <w:rPr>
          <w:color w:val="000000"/>
          <w:spacing w:val="-2"/>
          <w:szCs w:val="24"/>
          <w:lang w:eastAsia="ru-RU"/>
        </w:rPr>
        <w:t>. (____________________________________________________________________). НДС не начисляется.</w:t>
      </w:r>
    </w:p>
    <w:p w:rsidR="000F6077" w:rsidRPr="000F6077" w:rsidRDefault="000F6077" w:rsidP="000F607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F6077" w:rsidRPr="000F6077" w:rsidRDefault="000F6077" w:rsidP="00861C56">
      <w:pPr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</w:p>
    <w:p w:rsidR="00861C56" w:rsidRPr="000F6077" w:rsidRDefault="00861C56" w:rsidP="00861C56">
      <w:pPr>
        <w:spacing w:after="0" w:line="240" w:lineRule="auto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szCs w:val="24"/>
          <w:lang w:eastAsia="ru-RU"/>
        </w:rPr>
        <w:t>Заказчик:</w:t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  <w:t>Ответственное лицо Исполнителя:</w:t>
      </w:r>
    </w:p>
    <w:p w:rsidR="00861C56" w:rsidRPr="000F6077" w:rsidRDefault="00861C56" w:rsidP="00861C5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61C56" w:rsidRPr="000F6077" w:rsidRDefault="00861C56" w:rsidP="00861C56">
      <w:pPr>
        <w:spacing w:after="0" w:line="240" w:lineRule="auto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color w:val="000000"/>
          <w:szCs w:val="24"/>
          <w:lang w:eastAsia="ru-RU"/>
        </w:rPr>
        <w:t>___________________________</w:t>
      </w:r>
      <w:r w:rsidR="000F6077">
        <w:rPr>
          <w:rFonts w:eastAsia="Times New Roman"/>
          <w:szCs w:val="24"/>
          <w:lang w:eastAsia="ru-RU"/>
        </w:rPr>
        <w:tab/>
      </w:r>
      <w:r w:rsidR="000F6077">
        <w:rPr>
          <w:rFonts w:eastAsia="Times New Roman"/>
          <w:szCs w:val="24"/>
          <w:lang w:eastAsia="ru-RU"/>
        </w:rPr>
        <w:tab/>
        <w:t xml:space="preserve">                        </w:t>
      </w:r>
      <w:r w:rsidRPr="000F6077">
        <w:rPr>
          <w:rFonts w:eastAsia="Times New Roman"/>
          <w:szCs w:val="24"/>
          <w:lang w:eastAsia="ru-RU"/>
        </w:rPr>
        <w:t>Смирнова Марина Петровна</w:t>
      </w:r>
    </w:p>
    <w:p w:rsidR="00861C56" w:rsidRPr="000F6077" w:rsidRDefault="00861C56" w:rsidP="00861C56">
      <w:pPr>
        <w:spacing w:after="0" w:line="240" w:lineRule="auto"/>
        <w:ind w:left="708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szCs w:val="24"/>
          <w:lang w:eastAsia="ru-RU"/>
        </w:rPr>
        <w:t xml:space="preserve">          (Ф.И.О.)</w:t>
      </w:r>
    </w:p>
    <w:p w:rsidR="00861C56" w:rsidRPr="000F6077" w:rsidRDefault="00861C56" w:rsidP="00861C56">
      <w:pPr>
        <w:spacing w:after="0" w:line="240" w:lineRule="auto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</w:p>
    <w:p w:rsidR="00861C56" w:rsidRPr="000F6077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0F6077">
        <w:rPr>
          <w:rFonts w:eastAsia="Times New Roman"/>
          <w:szCs w:val="24"/>
          <w:lang w:eastAsia="ru-RU"/>
        </w:rPr>
        <w:t>________________________</w:t>
      </w:r>
      <w:r w:rsidR="00E11581">
        <w:rPr>
          <w:rFonts w:eastAsia="Times New Roman"/>
          <w:szCs w:val="24"/>
          <w:lang w:eastAsia="ru-RU"/>
        </w:rPr>
        <w:t>__</w:t>
      </w:r>
      <w:r w:rsidRPr="000F6077">
        <w:rPr>
          <w:rFonts w:eastAsia="Times New Roman"/>
          <w:szCs w:val="24"/>
          <w:lang w:eastAsia="ru-RU"/>
        </w:rPr>
        <w:t>_</w:t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</w:r>
      <w:r w:rsidRPr="000F6077">
        <w:rPr>
          <w:rFonts w:eastAsia="Times New Roman"/>
          <w:szCs w:val="24"/>
          <w:lang w:eastAsia="ru-RU"/>
        </w:rPr>
        <w:tab/>
        <w:t xml:space="preserve">            __________________________</w:t>
      </w:r>
      <w:r w:rsidR="00E11581">
        <w:rPr>
          <w:rFonts w:eastAsia="Times New Roman"/>
          <w:szCs w:val="24"/>
          <w:lang w:eastAsia="ru-RU"/>
        </w:rPr>
        <w:t>____</w:t>
      </w:r>
    </w:p>
    <w:p w:rsidR="00861C56" w:rsidRPr="000F6077" w:rsidRDefault="000F6077" w:rsidP="00861C56">
      <w:pPr>
        <w:spacing w:after="0" w:line="240" w:lineRule="auto"/>
        <w:ind w:left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(подпись)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="00861C56" w:rsidRPr="000F6077">
        <w:rPr>
          <w:rFonts w:eastAsia="Times New Roman"/>
          <w:szCs w:val="24"/>
          <w:lang w:eastAsia="ru-RU"/>
        </w:rPr>
        <w:t xml:space="preserve">    М.П.</w:t>
      </w:r>
      <w:r>
        <w:rPr>
          <w:rFonts w:eastAsia="Times New Roman"/>
          <w:szCs w:val="24"/>
          <w:lang w:eastAsia="ru-RU"/>
        </w:rPr>
        <w:t xml:space="preserve">  </w:t>
      </w:r>
      <w:r w:rsidR="00861C56" w:rsidRPr="000F6077">
        <w:rPr>
          <w:rFonts w:eastAsia="Times New Roman"/>
          <w:szCs w:val="24"/>
          <w:lang w:eastAsia="ru-RU"/>
        </w:rPr>
        <w:t xml:space="preserve">   (подпись)</w:t>
      </w:r>
    </w:p>
    <w:p w:rsidR="00861C56" w:rsidRPr="000F6077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861C56" w:rsidRPr="000F6077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861C56" w:rsidRPr="000F6077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61C56" w:rsidRPr="000F6077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063E3B" w:rsidRPr="00861C56" w:rsidRDefault="00063E3B" w:rsidP="00861C56">
      <w:pPr>
        <w:spacing w:after="0" w:line="240" w:lineRule="auto"/>
        <w:jc w:val="center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E11581">
      <w:pPr>
        <w:spacing w:after="0" w:line="240" w:lineRule="auto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0F6077">
      <w:pPr>
        <w:spacing w:after="0" w:line="240" w:lineRule="auto"/>
        <w:outlineLvl w:val="0"/>
        <w:rPr>
          <w:rFonts w:eastAsia="Times New Roman"/>
          <w:b/>
          <w:bCs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bCs/>
          <w:sz w:val="22"/>
          <w:lang w:eastAsia="ru-RU"/>
        </w:rPr>
        <w:t xml:space="preserve">ДОГОВОР ОБ ОКАЗАНИИ </w:t>
      </w:r>
      <w:r w:rsidRPr="00861C56">
        <w:rPr>
          <w:rFonts w:eastAsia="Times New Roman"/>
          <w:b/>
          <w:sz w:val="22"/>
          <w:lang w:eastAsia="ru-RU"/>
        </w:rPr>
        <w:t>УСЛУГ</w:t>
      </w:r>
    </w:p>
    <w:p w:rsidR="00861C56" w:rsidRPr="00861C56" w:rsidRDefault="00861C56" w:rsidP="00861C56">
      <w:pPr>
        <w:spacing w:after="0" w:line="240" w:lineRule="auto"/>
        <w:jc w:val="center"/>
        <w:outlineLvl w:val="0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№    ______________</w:t>
      </w:r>
      <w:proofErr w:type="spellStart"/>
      <w:r w:rsidRPr="00861C56">
        <w:rPr>
          <w:rFonts w:eastAsia="Times New Roman"/>
          <w:b/>
          <w:sz w:val="22"/>
          <w:lang w:eastAsia="ru-RU"/>
        </w:rPr>
        <w:t>юл</w:t>
      </w:r>
      <w:proofErr w:type="spellEnd"/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48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г. Томск</w:t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  <w:t xml:space="preserve">   </w:t>
      </w:r>
      <w:r w:rsidR="00E11581">
        <w:rPr>
          <w:rFonts w:eastAsia="Times New Roman"/>
          <w:sz w:val="22"/>
          <w:lang w:eastAsia="ru-RU"/>
        </w:rPr>
        <w:t xml:space="preserve">        «____» ____________ 2023</w:t>
      </w:r>
      <w:r w:rsidRPr="00861C56">
        <w:rPr>
          <w:rFonts w:eastAsia="Times New Roman"/>
          <w:sz w:val="22"/>
          <w:lang w:eastAsia="ru-RU"/>
        </w:rPr>
        <w:t xml:space="preserve"> г.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_______________________________________________________________________________________</w:t>
      </w:r>
      <w:r w:rsidR="00166B46">
        <w:rPr>
          <w:rFonts w:eastAsia="Times New Roman"/>
          <w:sz w:val="22"/>
          <w:lang w:eastAsia="ru-RU"/>
        </w:rPr>
        <w:t>_____</w:t>
      </w:r>
      <w:r w:rsidRPr="00861C56">
        <w:rPr>
          <w:rFonts w:eastAsia="Times New Roman"/>
          <w:sz w:val="22"/>
          <w:lang w:eastAsia="ru-RU"/>
        </w:rPr>
        <w:t>_,</w:t>
      </w:r>
      <w:r w:rsidR="00E11581">
        <w:rPr>
          <w:rFonts w:eastAsia="Times New Roman"/>
          <w:sz w:val="22"/>
          <w:lang w:eastAsia="ru-RU"/>
        </w:rPr>
        <w:t xml:space="preserve"> </w:t>
      </w:r>
      <w:r w:rsidRPr="00861C56">
        <w:rPr>
          <w:rFonts w:eastAsia="Times New Roman"/>
          <w:sz w:val="22"/>
          <w:lang w:eastAsia="ru-RU"/>
        </w:rPr>
        <w:t xml:space="preserve"> именуемое в дальнейшем «Заказчик», </w:t>
      </w:r>
      <w:r w:rsidRPr="00861C56">
        <w:rPr>
          <w:rFonts w:eastAsia="Times New Roman"/>
          <w:snapToGrid w:val="0"/>
          <w:color w:val="000000"/>
          <w:sz w:val="22"/>
          <w:lang w:eastAsia="ru-RU"/>
        </w:rPr>
        <w:t>в лице ________________________________________________</w:t>
      </w:r>
      <w:r w:rsidR="00E11581">
        <w:rPr>
          <w:rFonts w:eastAsia="Times New Roman"/>
          <w:snapToGrid w:val="0"/>
          <w:color w:val="000000"/>
          <w:sz w:val="22"/>
          <w:lang w:eastAsia="ru-RU"/>
        </w:rPr>
        <w:t>____</w:t>
      </w:r>
      <w:r w:rsidR="00166B46">
        <w:rPr>
          <w:rFonts w:eastAsia="Times New Roman"/>
          <w:snapToGrid w:val="0"/>
          <w:color w:val="000000"/>
          <w:sz w:val="22"/>
          <w:lang w:eastAsia="ru-RU"/>
        </w:rPr>
        <w:t>_</w:t>
      </w:r>
      <w:r w:rsidRPr="00861C56">
        <w:rPr>
          <w:rFonts w:eastAsia="Times New Roman"/>
          <w:snapToGrid w:val="0"/>
          <w:color w:val="000000"/>
          <w:sz w:val="22"/>
          <w:lang w:eastAsia="ru-RU"/>
        </w:rPr>
        <w:t>_</w:t>
      </w:r>
      <w:r w:rsidR="00E11581">
        <w:rPr>
          <w:rFonts w:eastAsia="Times New Roman"/>
          <w:snapToGrid w:val="0"/>
          <w:color w:val="000000"/>
          <w:sz w:val="22"/>
          <w:lang w:eastAsia="ru-RU"/>
        </w:rPr>
        <w:t xml:space="preserve">, </w:t>
      </w:r>
    </w:p>
    <w:p w:rsidR="00861C56" w:rsidRPr="00861C56" w:rsidRDefault="00861C56" w:rsidP="00861C56">
      <w:pPr>
        <w:spacing w:after="0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napToGrid w:val="0"/>
          <w:color w:val="000000"/>
          <w:sz w:val="22"/>
          <w:lang w:eastAsia="ru-RU"/>
        </w:rPr>
        <w:t>действующего на основании _____________________________</w:t>
      </w:r>
      <w:r w:rsidRPr="00861C56">
        <w:rPr>
          <w:rFonts w:eastAsia="Times New Roman"/>
          <w:sz w:val="22"/>
          <w:lang w:eastAsia="ru-RU"/>
        </w:rPr>
        <w:t xml:space="preserve">, с одной стороны, </w:t>
      </w:r>
      <w:r w:rsidRPr="00861C56">
        <w:rPr>
          <w:rFonts w:eastAsia="Times New Roman"/>
          <w:snapToGrid w:val="0"/>
          <w:color w:val="000000"/>
          <w:sz w:val="22"/>
          <w:lang w:eastAsia="ru-RU"/>
        </w:rPr>
        <w:t>и О</w:t>
      </w:r>
      <w:r w:rsidRPr="00861C56">
        <w:rPr>
          <w:rFonts w:eastAsia="Times New Roman"/>
          <w:sz w:val="22"/>
          <w:lang w:eastAsia="ru-RU"/>
        </w:rPr>
        <w:t>бластное государственное автономное профессиональное образовательное учреждение «Томский музыкальный колледж имени Э.В. Денисова», именуемое в дальнейшем «Исполнитель», в</w:t>
      </w:r>
      <w:r w:rsidRPr="00861C56">
        <w:rPr>
          <w:rFonts w:eastAsia="Calibri"/>
          <w:sz w:val="22"/>
        </w:rPr>
        <w:t xml:space="preserve"> лице директора Смирновой Марины Петровны</w:t>
      </w:r>
      <w:r w:rsidRPr="00861C56">
        <w:rPr>
          <w:rFonts w:eastAsia="Times New Roman"/>
          <w:sz w:val="22"/>
          <w:lang w:eastAsia="ru-RU"/>
        </w:rPr>
        <w:t>, действующего на основании Устава, с другой стороны, заключили настоящий Договор о нижеследующем:</w:t>
      </w:r>
    </w:p>
    <w:p w:rsidR="00861C56" w:rsidRPr="00861C56" w:rsidRDefault="00861C56" w:rsidP="00861C56">
      <w:pPr>
        <w:spacing w:after="0" w:line="240" w:lineRule="auto"/>
        <w:ind w:left="360"/>
        <w:jc w:val="center"/>
        <w:rPr>
          <w:rFonts w:eastAsia="Times New Roman"/>
          <w:b/>
          <w:bCs/>
          <w:sz w:val="22"/>
          <w:lang w:eastAsia="ru-RU"/>
        </w:rPr>
      </w:pPr>
      <w:r w:rsidRPr="00861C56">
        <w:rPr>
          <w:rFonts w:eastAsia="Times New Roman"/>
          <w:b/>
          <w:bCs/>
          <w:sz w:val="22"/>
          <w:lang w:eastAsia="ru-RU"/>
        </w:rPr>
        <w:t>1.Предмет договора</w:t>
      </w:r>
    </w:p>
    <w:p w:rsidR="00861C56" w:rsidRPr="00861C56" w:rsidRDefault="00861C56" w:rsidP="00A23457">
      <w:pPr>
        <w:spacing w:after="0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1.1.</w:t>
      </w:r>
      <w:r w:rsidRPr="00861C56">
        <w:rPr>
          <w:rFonts w:eastAsia="Times New Roman"/>
          <w:sz w:val="22"/>
          <w:lang w:eastAsia="ru-RU"/>
        </w:rPr>
        <w:tab/>
        <w:t xml:space="preserve">«Заказчик» поручает, а «Исполнитель» принимает на себя обязательства оказать услуги, связанные с проведением </w:t>
      </w:r>
      <w:r w:rsidR="00166B46" w:rsidRPr="00166B46">
        <w:rPr>
          <w:rFonts w:eastAsia="Times New Roman"/>
          <w:sz w:val="22"/>
          <w:lang w:val="en-US" w:eastAsia="ru-RU"/>
        </w:rPr>
        <w:t>V</w:t>
      </w:r>
      <w:r w:rsidR="00E11581">
        <w:rPr>
          <w:rFonts w:eastAsia="Times New Roman"/>
          <w:sz w:val="22"/>
          <w:lang w:val="en-US" w:eastAsia="ru-RU"/>
        </w:rPr>
        <w:t>I</w:t>
      </w:r>
      <w:r w:rsidR="00166B46" w:rsidRPr="00166B46">
        <w:rPr>
          <w:rFonts w:eastAsia="Times New Roman"/>
          <w:sz w:val="22"/>
          <w:lang w:eastAsia="ru-RU"/>
        </w:rPr>
        <w:t xml:space="preserve"> Всеросси</w:t>
      </w:r>
      <w:r w:rsidR="00A23457">
        <w:rPr>
          <w:rFonts w:eastAsia="Times New Roman"/>
          <w:sz w:val="22"/>
          <w:lang w:eastAsia="ru-RU"/>
        </w:rPr>
        <w:t>йского конкурса</w:t>
      </w:r>
      <w:r w:rsidR="00166B46">
        <w:rPr>
          <w:rFonts w:eastAsia="Times New Roman"/>
          <w:sz w:val="22"/>
          <w:lang w:eastAsia="ru-RU"/>
        </w:rPr>
        <w:t xml:space="preserve"> по музыковедению, </w:t>
      </w:r>
      <w:r w:rsidRPr="00861C56">
        <w:rPr>
          <w:rFonts w:eastAsia="Times New Roman"/>
          <w:sz w:val="22"/>
          <w:lang w:eastAsia="ru-RU"/>
        </w:rPr>
        <w:t>именуемо</w:t>
      </w:r>
      <w:r w:rsidR="00166B46">
        <w:rPr>
          <w:rFonts w:eastAsia="Times New Roman"/>
          <w:sz w:val="22"/>
          <w:lang w:eastAsia="ru-RU"/>
        </w:rPr>
        <w:t>го</w:t>
      </w:r>
      <w:r w:rsidRPr="00861C56">
        <w:rPr>
          <w:rFonts w:eastAsia="Times New Roman"/>
          <w:sz w:val="22"/>
          <w:lang w:eastAsia="ru-RU"/>
        </w:rPr>
        <w:t xml:space="preserve"> далее «Мероприятие».</w:t>
      </w:r>
    </w:p>
    <w:p w:rsidR="00861C56" w:rsidRPr="00861C56" w:rsidRDefault="00861C56" w:rsidP="00861C56">
      <w:pPr>
        <w:contextualSpacing/>
        <w:rPr>
          <w:rFonts w:eastAsia="Times New Roman"/>
          <w:color w:val="000000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1.2.       Ф.И.О. участника(-</w:t>
      </w:r>
      <w:proofErr w:type="spellStart"/>
      <w:r w:rsidRPr="00861C56">
        <w:rPr>
          <w:rFonts w:eastAsia="Times New Roman"/>
          <w:sz w:val="22"/>
          <w:lang w:eastAsia="ru-RU"/>
        </w:rPr>
        <w:t>ов</w:t>
      </w:r>
      <w:proofErr w:type="spellEnd"/>
      <w:r w:rsidRPr="00861C56">
        <w:rPr>
          <w:rFonts w:eastAsia="Times New Roman"/>
          <w:sz w:val="22"/>
          <w:lang w:eastAsia="ru-RU"/>
        </w:rPr>
        <w:t xml:space="preserve">) - </w:t>
      </w:r>
      <w:r w:rsidRPr="00861C56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________________________________________________________________________________________</w:t>
      </w:r>
      <w:r w:rsidR="00166B46">
        <w:rPr>
          <w:rFonts w:eastAsia="Times New Roman"/>
          <w:color w:val="000000"/>
          <w:sz w:val="22"/>
          <w:lang w:eastAsia="ru-RU"/>
        </w:rPr>
        <w:t>______</w:t>
      </w:r>
      <w:r w:rsidRPr="00861C56">
        <w:rPr>
          <w:rFonts w:eastAsia="Times New Roman"/>
          <w:color w:val="000000"/>
          <w:sz w:val="20"/>
          <w:lang w:eastAsia="ru-RU"/>
        </w:rPr>
        <w:t xml:space="preserve">                                                                                            </w:t>
      </w:r>
    </w:p>
    <w:p w:rsidR="00861C56" w:rsidRPr="00861C56" w:rsidRDefault="00861C56" w:rsidP="00861C56">
      <w:pPr>
        <w:spacing w:after="0" w:line="240" w:lineRule="auto"/>
        <w:contextualSpacing/>
        <w:jc w:val="both"/>
        <w:rPr>
          <w:rFonts w:eastAsia="Times New Roman"/>
          <w:color w:val="000000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</w:t>
      </w:r>
      <w:r w:rsidRPr="00861C56">
        <w:rPr>
          <w:rFonts w:eastAsia="Times New Roman"/>
          <w:color w:val="000000"/>
          <w:sz w:val="22"/>
          <w:lang w:eastAsia="ru-RU"/>
        </w:rPr>
        <w:t>______________________________________________________________________________</w:t>
      </w:r>
    </w:p>
    <w:p w:rsidR="00861C56" w:rsidRPr="00861C56" w:rsidRDefault="00861C56" w:rsidP="00861C56">
      <w:pPr>
        <w:spacing w:after="0" w:line="240" w:lineRule="auto"/>
        <w:contextualSpacing/>
        <w:jc w:val="both"/>
        <w:rPr>
          <w:rFonts w:eastAsia="Times New Roman"/>
          <w:color w:val="000000"/>
          <w:sz w:val="20"/>
          <w:lang w:eastAsia="ru-RU"/>
        </w:rPr>
      </w:pPr>
      <w:r w:rsidRPr="00861C56">
        <w:rPr>
          <w:rFonts w:eastAsia="Times New Roman"/>
          <w:color w:val="000000"/>
          <w:sz w:val="20"/>
          <w:lang w:eastAsia="ru-RU"/>
        </w:rPr>
        <w:t xml:space="preserve">                                                                                           </w:t>
      </w:r>
    </w:p>
    <w:p w:rsidR="00861C56" w:rsidRPr="00861C56" w:rsidRDefault="00861C56" w:rsidP="00861C56">
      <w:pPr>
        <w:spacing w:after="0"/>
        <w:contextualSpacing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1.3.</w:t>
      </w:r>
      <w:r w:rsidRPr="00861C56">
        <w:rPr>
          <w:rFonts w:eastAsia="Times New Roman"/>
          <w:sz w:val="22"/>
          <w:lang w:eastAsia="ru-RU"/>
        </w:rPr>
        <w:tab/>
        <w:t xml:space="preserve">Сроки проведения Мероприятия: с </w:t>
      </w:r>
      <w:r w:rsidR="00E11581">
        <w:rPr>
          <w:rFonts w:eastAsia="Times New Roman"/>
          <w:sz w:val="22"/>
          <w:lang w:eastAsia="ru-RU"/>
        </w:rPr>
        <w:t>7</w:t>
      </w:r>
      <w:r w:rsidRPr="00861C56">
        <w:rPr>
          <w:rFonts w:eastAsia="Times New Roman"/>
          <w:sz w:val="22"/>
          <w:lang w:eastAsia="ru-RU"/>
        </w:rPr>
        <w:t xml:space="preserve"> </w:t>
      </w:r>
      <w:r w:rsidR="00166B46">
        <w:rPr>
          <w:rFonts w:eastAsia="Times New Roman"/>
          <w:sz w:val="22"/>
          <w:lang w:eastAsia="ru-RU"/>
        </w:rPr>
        <w:t xml:space="preserve">декабря </w:t>
      </w:r>
      <w:r w:rsidRPr="00861C56">
        <w:rPr>
          <w:rFonts w:eastAsia="Times New Roman"/>
          <w:sz w:val="22"/>
          <w:lang w:eastAsia="ru-RU"/>
        </w:rPr>
        <w:t xml:space="preserve">по </w:t>
      </w:r>
      <w:r w:rsidR="00E11581">
        <w:rPr>
          <w:rFonts w:eastAsia="Times New Roman"/>
          <w:sz w:val="22"/>
          <w:lang w:eastAsia="ru-RU"/>
        </w:rPr>
        <w:t>9</w:t>
      </w:r>
      <w:r w:rsidR="00166B46">
        <w:rPr>
          <w:rFonts w:eastAsia="Times New Roman"/>
          <w:sz w:val="22"/>
          <w:lang w:eastAsia="ru-RU"/>
        </w:rPr>
        <w:t xml:space="preserve"> декабря </w:t>
      </w:r>
      <w:r w:rsidRPr="00861C56">
        <w:rPr>
          <w:rFonts w:eastAsia="Times New Roman"/>
          <w:sz w:val="22"/>
          <w:lang w:eastAsia="ru-RU"/>
        </w:rPr>
        <w:t>202</w:t>
      </w:r>
      <w:r w:rsidR="00E11581">
        <w:rPr>
          <w:rFonts w:eastAsia="Times New Roman"/>
          <w:sz w:val="22"/>
          <w:lang w:eastAsia="ru-RU"/>
        </w:rPr>
        <w:t>3</w:t>
      </w:r>
      <w:r w:rsidRPr="00861C56">
        <w:rPr>
          <w:rFonts w:eastAsia="Times New Roman"/>
          <w:sz w:val="22"/>
          <w:lang w:eastAsia="ru-RU"/>
        </w:rPr>
        <w:t xml:space="preserve"> г.</w:t>
      </w:r>
    </w:p>
    <w:p w:rsidR="00861C56" w:rsidRPr="00861C56" w:rsidRDefault="00861C56" w:rsidP="00861C56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2.</w:t>
      </w:r>
      <w:r w:rsidRPr="00861C56">
        <w:rPr>
          <w:rFonts w:eastAsia="Times New Roman"/>
          <w:b/>
          <w:sz w:val="22"/>
          <w:lang w:eastAsia="ru-RU"/>
        </w:rPr>
        <w:tab/>
        <w:t>Права и обязанности сторон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2.1. Исполнитель обязуется:</w:t>
      </w:r>
    </w:p>
    <w:p w:rsidR="00861C56" w:rsidRPr="00861C56" w:rsidRDefault="00861C56" w:rsidP="00861C56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провести Мероприятие в соответствии с представленной Заказчику программой, в согласованные сроки и с надлежащим качеством с привлечением специалистов по соответствующей тематике;</w:t>
      </w:r>
    </w:p>
    <w:p w:rsidR="00861C56" w:rsidRPr="00861C56" w:rsidRDefault="00861C56" w:rsidP="00861C56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не осуществлять изменения в программе и сроках проведения Мероприятия без согласия Заказчика;</w:t>
      </w:r>
    </w:p>
    <w:p w:rsidR="00861C56" w:rsidRPr="00861C56" w:rsidRDefault="00861C56" w:rsidP="00861C56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предоставить Заказчику в течение 2-х дней с момента окончания Мероприятия Акт сдачи – приемки услуг.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2.2. Заказчик обязуется:</w:t>
      </w:r>
    </w:p>
    <w:p w:rsidR="00861C56" w:rsidRPr="00861C56" w:rsidRDefault="00861C56" w:rsidP="00861C56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своевременно внести плату за предоставляемые услуги, предусмотренную п. 3.1. настоящего договора;</w:t>
      </w:r>
    </w:p>
    <w:p w:rsidR="00861C56" w:rsidRPr="00861C56" w:rsidRDefault="00861C56" w:rsidP="00861C56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обеспечить присутствие участников Мероприятия согласно графику проведения;</w:t>
      </w:r>
    </w:p>
    <w:p w:rsidR="00861C56" w:rsidRPr="00861C56" w:rsidRDefault="00861C56" w:rsidP="00861C56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возвратить Исполнителю подписанный экземпляр Договора и Акта сдачи – приемки услуг.</w:t>
      </w:r>
    </w:p>
    <w:p w:rsidR="00861C56" w:rsidRPr="00861C56" w:rsidRDefault="00861C56" w:rsidP="00861C56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Цена договора и порядок расчетов</w:t>
      </w:r>
    </w:p>
    <w:p w:rsidR="00861C56" w:rsidRPr="00861C56" w:rsidRDefault="00861C56" w:rsidP="00861C56">
      <w:pPr>
        <w:spacing w:after="0" w:line="240" w:lineRule="auto"/>
        <w:ind w:left="1065"/>
        <w:contextualSpacing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3.1.</w:t>
      </w:r>
      <w:r w:rsidRPr="00861C56">
        <w:rPr>
          <w:rFonts w:eastAsia="Times New Roman"/>
          <w:sz w:val="22"/>
          <w:lang w:eastAsia="ru-RU"/>
        </w:rPr>
        <w:tab/>
        <w:t xml:space="preserve">Цена настоящего договора составляет </w:t>
      </w:r>
      <w:r w:rsidRPr="00861C56">
        <w:rPr>
          <w:rFonts w:eastAsia="Times New Roman"/>
          <w:b/>
          <w:sz w:val="22"/>
          <w:lang w:eastAsia="ru-RU"/>
        </w:rPr>
        <w:t xml:space="preserve">__________ </w:t>
      </w:r>
      <w:r w:rsidRPr="00861C56">
        <w:rPr>
          <w:rFonts w:eastAsia="Times New Roman"/>
          <w:sz w:val="22"/>
          <w:lang w:eastAsia="ru-RU"/>
        </w:rPr>
        <w:t xml:space="preserve">руб. </w:t>
      </w:r>
      <w:r w:rsidRPr="00861C56">
        <w:rPr>
          <w:rFonts w:eastAsia="Times New Roman"/>
          <w:b/>
          <w:sz w:val="22"/>
          <w:lang w:eastAsia="ru-RU"/>
        </w:rPr>
        <w:t>(_________________________________</w:t>
      </w:r>
      <w:r w:rsidR="00734E77">
        <w:rPr>
          <w:rFonts w:eastAsia="Times New Roman"/>
          <w:b/>
          <w:sz w:val="22"/>
          <w:lang w:eastAsia="ru-RU"/>
        </w:rPr>
        <w:t>______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_______________________________________________________________________</w:t>
      </w:r>
      <w:r w:rsidR="00734E77">
        <w:rPr>
          <w:rFonts w:eastAsia="Times New Roman"/>
          <w:b/>
          <w:sz w:val="22"/>
          <w:lang w:eastAsia="ru-RU"/>
        </w:rPr>
        <w:t>_____</w:t>
      </w:r>
      <w:r w:rsidRPr="00861C56">
        <w:rPr>
          <w:rFonts w:eastAsia="Times New Roman"/>
          <w:b/>
          <w:sz w:val="22"/>
          <w:lang w:eastAsia="ru-RU"/>
        </w:rPr>
        <w:t>___)</w:t>
      </w:r>
      <w:r w:rsidRPr="00861C56">
        <w:rPr>
          <w:rFonts w:eastAsia="Times New Roman"/>
          <w:sz w:val="22"/>
          <w:lang w:eastAsia="ru-RU"/>
        </w:rPr>
        <w:t xml:space="preserve"> без учёта НДС. 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color w:val="000000"/>
          <w:spacing w:val="3"/>
          <w:sz w:val="20"/>
          <w:szCs w:val="20"/>
          <w:lang w:eastAsia="ru-RU"/>
        </w:rPr>
      </w:pPr>
      <w:r w:rsidRPr="00861C56">
        <w:rPr>
          <w:rFonts w:eastAsia="Times New Roman"/>
          <w:color w:val="000000"/>
          <w:spacing w:val="3"/>
          <w:sz w:val="20"/>
          <w:szCs w:val="20"/>
          <w:lang w:eastAsia="ru-RU"/>
        </w:rPr>
        <w:t xml:space="preserve">Цена договора определяется из расчета стоимости участия без учёта НДС. </w:t>
      </w:r>
    </w:p>
    <w:p w:rsidR="00861C56" w:rsidRPr="00861C56" w:rsidRDefault="00861C56" w:rsidP="00861C56">
      <w:pPr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color w:val="000000"/>
          <w:spacing w:val="3"/>
          <w:sz w:val="22"/>
          <w:lang w:eastAsia="ru-RU"/>
        </w:rPr>
        <w:t>В стоимость услуг включаются затраты Исполнителя на канцелярию, техническое обеспечение оргтехники, наградную продукцию (призы), оплату работы жюри и т.п.</w:t>
      </w:r>
    </w:p>
    <w:p w:rsidR="00861C56" w:rsidRPr="00861C56" w:rsidRDefault="00861C56" w:rsidP="00861C56">
      <w:pPr>
        <w:spacing w:after="0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3.2.</w:t>
      </w:r>
      <w:r w:rsidRPr="00861C56">
        <w:rPr>
          <w:rFonts w:eastAsia="Times New Roman"/>
          <w:sz w:val="22"/>
          <w:lang w:eastAsia="ru-RU"/>
        </w:rPr>
        <w:tab/>
        <w:t xml:space="preserve">Заказчик оплачивает услуги, предусмотренные п. 1.1 настоящего договора, путем перечисления денежных средств на счет Исполнителя в срок не позднее </w:t>
      </w:r>
      <w:r w:rsidR="00E11581">
        <w:rPr>
          <w:rFonts w:eastAsia="Times New Roman"/>
          <w:sz w:val="22"/>
          <w:lang w:eastAsia="ru-RU"/>
        </w:rPr>
        <w:t>24</w:t>
      </w:r>
      <w:r w:rsidR="00166B46">
        <w:rPr>
          <w:rFonts w:eastAsia="Times New Roman"/>
          <w:sz w:val="22"/>
          <w:lang w:eastAsia="ru-RU"/>
        </w:rPr>
        <w:t xml:space="preserve"> ноября</w:t>
      </w:r>
      <w:r w:rsidR="00E11581">
        <w:rPr>
          <w:rFonts w:eastAsia="Times New Roman"/>
          <w:sz w:val="22"/>
          <w:lang w:eastAsia="ru-RU"/>
        </w:rPr>
        <w:t xml:space="preserve"> 2023</w:t>
      </w:r>
      <w:r w:rsidRPr="00861C56">
        <w:rPr>
          <w:rFonts w:eastAsia="Times New Roman"/>
          <w:sz w:val="22"/>
          <w:lang w:eastAsia="ru-RU"/>
        </w:rPr>
        <w:t xml:space="preserve"> года.</w:t>
      </w:r>
    </w:p>
    <w:p w:rsidR="00861C56" w:rsidRPr="00861C56" w:rsidRDefault="00861C56" w:rsidP="00861C56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Ответственность сторон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4.1.</w:t>
      </w:r>
      <w:r w:rsidRPr="00861C56">
        <w:rPr>
          <w:rFonts w:eastAsia="Times New Roman"/>
          <w:sz w:val="22"/>
          <w:lang w:eastAsia="ru-RU"/>
        </w:rPr>
        <w:tab/>
        <w:t>За невыполнение или ненадлежащее выполнение обязательств по настоящему договору стороны несут ответственность, предусмотренную действующим гражданским законодательством и условиями настоящего договора.</w:t>
      </w:r>
    </w:p>
    <w:p w:rsid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4.2.</w:t>
      </w:r>
      <w:r w:rsidRPr="00861C56">
        <w:rPr>
          <w:rFonts w:eastAsia="Times New Roman"/>
          <w:sz w:val="22"/>
          <w:lang w:eastAsia="ru-RU"/>
        </w:rPr>
        <w:tab/>
        <w:t xml:space="preserve"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договору, а именно, пожара, стихийных   бедствий, военных операций, блокад, изменения законодательства, стороны ответственность не несут. Сторона, для которой возникла невозможность исполнения своих обязательств по договору, должна немедленно, но не позднее 3-х дней, известить об этом другую сторону. </w:t>
      </w:r>
      <w:proofErr w:type="spellStart"/>
      <w:r w:rsidRPr="00861C56">
        <w:rPr>
          <w:rFonts w:eastAsia="Times New Roman"/>
          <w:sz w:val="22"/>
          <w:lang w:eastAsia="ru-RU"/>
        </w:rPr>
        <w:t>Неуведомление</w:t>
      </w:r>
      <w:proofErr w:type="spellEnd"/>
      <w:r w:rsidRPr="00861C56">
        <w:rPr>
          <w:rFonts w:eastAsia="Times New Roman"/>
          <w:sz w:val="22"/>
          <w:lang w:eastAsia="ru-RU"/>
        </w:rPr>
        <w:t xml:space="preserve"> или несвоевременное уведомление о наступлении форс-мажорных обстоятельств лишает сторону права ссылаться на них. Форс-мажорные обстоятельства должны быть подтверждены соответствующими государственными органами. При наступлении форс-мажорных обстоятельств и расторжении в связи с этим договора понесенные сторонами убытки не возмещаются, выплаченный аванс подлежит возврату за минусом понесенных расходов.</w:t>
      </w:r>
    </w:p>
    <w:p w:rsidR="000F6077" w:rsidRPr="000F6077" w:rsidRDefault="000F6077" w:rsidP="00861C56">
      <w:pPr>
        <w:spacing w:after="0" w:line="240" w:lineRule="auto"/>
        <w:jc w:val="both"/>
        <w:rPr>
          <w:rFonts w:eastAsia="Times New Roman"/>
          <w:sz w:val="12"/>
          <w:lang w:eastAsia="ru-RU"/>
        </w:rPr>
      </w:pPr>
    </w:p>
    <w:p w:rsidR="000F6077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rFonts w:eastAsia="Times New Roman"/>
          <w:sz w:val="22"/>
          <w:lang w:eastAsia="ru-RU"/>
        </w:rPr>
        <w:t xml:space="preserve">4.3. </w:t>
      </w:r>
      <w:r w:rsidRPr="00E11581">
        <w:rPr>
          <w:color w:val="000000"/>
          <w:sz w:val="22"/>
        </w:rPr>
        <w:t xml:space="preserve">Возврат денежных средств осуществляется </w:t>
      </w:r>
      <w:r w:rsidRPr="00E11581">
        <w:rPr>
          <w:b/>
          <w:color w:val="000000"/>
          <w:sz w:val="22"/>
        </w:rPr>
        <w:t>только по причине болезни</w:t>
      </w:r>
      <w:r w:rsidRPr="00E11581">
        <w:rPr>
          <w:color w:val="000000"/>
          <w:sz w:val="22"/>
        </w:rPr>
        <w:t xml:space="preserve"> </w:t>
      </w:r>
      <w:r w:rsidRPr="00E11581">
        <w:rPr>
          <w:b/>
          <w:color w:val="000000"/>
          <w:sz w:val="22"/>
        </w:rPr>
        <w:t>конкурсанта</w:t>
      </w:r>
      <w:r w:rsidR="00E11581" w:rsidRPr="00E11581">
        <w:rPr>
          <w:color w:val="000000"/>
          <w:sz w:val="22"/>
        </w:rPr>
        <w:t xml:space="preserve"> с </w:t>
      </w:r>
      <w:r w:rsidRPr="00E11581">
        <w:rPr>
          <w:color w:val="000000"/>
          <w:sz w:val="22"/>
        </w:rPr>
        <w:t>момента подачи в Оргкомитет письменного обращения в течении 10 рабочих дней.</w:t>
      </w:r>
    </w:p>
    <w:p w:rsidR="00E11581" w:rsidRPr="00E11581" w:rsidRDefault="00E11581" w:rsidP="00E11581">
      <w:pPr>
        <w:spacing w:after="0" w:line="240" w:lineRule="auto"/>
        <w:jc w:val="both"/>
        <w:rPr>
          <w:rFonts w:eastAsia="Times New Roman"/>
          <w:sz w:val="8"/>
          <w:lang w:eastAsia="ru-RU"/>
        </w:rPr>
      </w:pPr>
    </w:p>
    <w:p w:rsidR="000F6077" w:rsidRPr="00E11581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color w:val="000000"/>
          <w:sz w:val="22"/>
        </w:rPr>
        <w:t xml:space="preserve">Заявление на возврат в письменной форме принимается </w:t>
      </w:r>
      <w:r w:rsidRPr="00E11581">
        <w:rPr>
          <w:b/>
          <w:color w:val="000000"/>
          <w:sz w:val="22"/>
        </w:rPr>
        <w:t>только в дни проведения Конкурса</w:t>
      </w:r>
      <w:r w:rsidRPr="00E11581">
        <w:rPr>
          <w:color w:val="000000"/>
          <w:sz w:val="22"/>
        </w:rPr>
        <w:t xml:space="preserve">, </w:t>
      </w:r>
      <w:r w:rsidRPr="00E11581">
        <w:rPr>
          <w:b/>
          <w:color w:val="000000"/>
          <w:sz w:val="22"/>
        </w:rPr>
        <w:t>с 7 декабря по 9 декабря 2023 года</w:t>
      </w:r>
      <w:r w:rsidRPr="00E11581">
        <w:rPr>
          <w:color w:val="000000"/>
          <w:sz w:val="22"/>
        </w:rPr>
        <w:t xml:space="preserve"> при предоставлении следующих документов:</w:t>
      </w:r>
    </w:p>
    <w:p w:rsidR="000F6077" w:rsidRPr="00E11581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color w:val="000000"/>
          <w:sz w:val="22"/>
        </w:rPr>
        <w:t>– медицинская справка;</w:t>
      </w:r>
    </w:p>
    <w:p w:rsidR="000F6077" w:rsidRPr="00E11581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color w:val="000000"/>
          <w:sz w:val="22"/>
        </w:rPr>
        <w:t>– заявление от лица, оплатившего организационный взнос;</w:t>
      </w:r>
    </w:p>
    <w:p w:rsidR="000F6077" w:rsidRPr="00E11581" w:rsidRDefault="000F6077" w:rsidP="00E11581">
      <w:pPr>
        <w:spacing w:after="0" w:line="240" w:lineRule="auto"/>
        <w:jc w:val="both"/>
        <w:rPr>
          <w:color w:val="000000"/>
          <w:sz w:val="22"/>
        </w:rPr>
      </w:pPr>
      <w:r w:rsidRPr="00E11581">
        <w:rPr>
          <w:color w:val="000000"/>
          <w:sz w:val="22"/>
        </w:rPr>
        <w:t xml:space="preserve">– банковские реквизиты лица или учреждения, оплатившего организационный взнос. </w:t>
      </w:r>
    </w:p>
    <w:p w:rsidR="000F6077" w:rsidRPr="00DF5927" w:rsidRDefault="000F6077" w:rsidP="000F6077">
      <w:pPr>
        <w:spacing w:after="0" w:line="240" w:lineRule="auto"/>
        <w:ind w:firstLine="708"/>
        <w:jc w:val="both"/>
        <w:rPr>
          <w:b/>
          <w:i/>
          <w:color w:val="000000"/>
          <w:sz w:val="12"/>
        </w:rPr>
      </w:pPr>
    </w:p>
    <w:p w:rsidR="000F6077" w:rsidRPr="000F6077" w:rsidRDefault="000F6077" w:rsidP="000F6077">
      <w:pPr>
        <w:spacing w:after="0" w:line="240" w:lineRule="auto"/>
        <w:rPr>
          <w:b/>
          <w:i/>
          <w:color w:val="000000"/>
        </w:rPr>
      </w:pPr>
      <w:r w:rsidRPr="00DF5927">
        <w:rPr>
          <w:b/>
          <w:i/>
          <w:color w:val="000000"/>
        </w:rPr>
        <w:t xml:space="preserve">По завершению Конкурса, заявления на возврат денежных средств не принимаются! </w:t>
      </w:r>
    </w:p>
    <w:p w:rsidR="000F6077" w:rsidRDefault="000F6077" w:rsidP="00861C56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5.</w:t>
      </w:r>
      <w:r w:rsidRPr="00861C56">
        <w:rPr>
          <w:rFonts w:eastAsia="Times New Roman"/>
          <w:b/>
          <w:sz w:val="22"/>
          <w:lang w:eastAsia="ru-RU"/>
        </w:rPr>
        <w:tab/>
        <w:t>Срок действия договора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5.1. Настоящий договор вступает в силу со дня его подписания сторонами и действует до полного исполнения сторонами.</w:t>
      </w:r>
    </w:p>
    <w:p w:rsidR="00861C56" w:rsidRPr="00861C56" w:rsidRDefault="00861C56" w:rsidP="00861C56">
      <w:p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6.</w:t>
      </w:r>
      <w:r w:rsidRPr="00861C56">
        <w:rPr>
          <w:rFonts w:eastAsia="Times New Roman"/>
          <w:b/>
          <w:sz w:val="22"/>
          <w:lang w:eastAsia="ru-RU"/>
        </w:rPr>
        <w:tab/>
        <w:t>Основания изменения и расторжения договора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6.1. Договор составлен в двух идентичных экземплярах, имеющих равную юридическую силу – по одному для каждой из сторон.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6.2. Все изменения, дополнения и р</w:t>
      </w:r>
      <w:r w:rsidR="00107D88">
        <w:rPr>
          <w:rFonts w:eastAsia="Times New Roman"/>
          <w:sz w:val="22"/>
          <w:lang w:eastAsia="ru-RU"/>
        </w:rPr>
        <w:t>асторжение настоящего д</w:t>
      </w:r>
      <w:r w:rsidRPr="00861C56">
        <w:rPr>
          <w:rFonts w:eastAsia="Times New Roman"/>
          <w:sz w:val="22"/>
          <w:lang w:eastAsia="ru-RU"/>
        </w:rPr>
        <w:t>оговора производятся по соглашению сторон и в случаях, установленных действующим законодательством РФ.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6.3.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6.4. Заказчик вправе отказаться от исполнения договора при условии оплаты Исполнителю фактически понесенных расходов.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6.5. Во всем остальном, что не нашло прямого</w:t>
      </w:r>
      <w:r w:rsidR="00107D88">
        <w:rPr>
          <w:rFonts w:eastAsia="Times New Roman"/>
          <w:sz w:val="22"/>
          <w:lang w:eastAsia="ru-RU"/>
        </w:rPr>
        <w:t xml:space="preserve"> отражения в тексте настоящего д</w:t>
      </w:r>
      <w:r w:rsidRPr="00861C56">
        <w:rPr>
          <w:rFonts w:eastAsia="Times New Roman"/>
          <w:sz w:val="22"/>
          <w:lang w:eastAsia="ru-RU"/>
        </w:rPr>
        <w:t>оговора, стороны при его исполнении будут руководствоваться положениями действующего законодательства РФ.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numPr>
          <w:ilvl w:val="0"/>
          <w:numId w:val="14"/>
        </w:numPr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Адреса, банковские реквизиты и подписи сторон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b/>
          <w:sz w:val="22"/>
          <w:u w:val="single"/>
          <w:lang w:eastAsia="ru-RU"/>
        </w:rPr>
        <w:t>Заказчик: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______________________________________________________________________________________</w:t>
      </w:r>
      <w:r w:rsidR="00166B46">
        <w:rPr>
          <w:rFonts w:eastAsia="Times New Roman"/>
          <w:sz w:val="22"/>
          <w:lang w:eastAsia="ru-RU"/>
        </w:rPr>
        <w:t>_______</w:t>
      </w:r>
      <w:r w:rsidRPr="00861C56">
        <w:rPr>
          <w:rFonts w:eastAsia="Times New Roman"/>
          <w:sz w:val="22"/>
          <w:lang w:eastAsia="ru-RU"/>
        </w:rPr>
        <w:t>_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Адрес: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______________________________________________________________________________________</w:t>
      </w:r>
      <w:r w:rsidR="00166B46">
        <w:rPr>
          <w:rFonts w:eastAsia="Times New Roman"/>
          <w:sz w:val="22"/>
          <w:lang w:eastAsia="ru-RU"/>
        </w:rPr>
        <w:t>_______</w:t>
      </w:r>
      <w:r w:rsidRPr="00861C56">
        <w:rPr>
          <w:rFonts w:eastAsia="Times New Roman"/>
          <w:sz w:val="22"/>
          <w:lang w:eastAsia="ru-RU"/>
        </w:rPr>
        <w:t>_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ИНН/КПП _______________________________________________________________________________________</w:t>
      </w:r>
      <w:r w:rsidR="00166B46">
        <w:rPr>
          <w:rFonts w:eastAsia="Times New Roman"/>
          <w:sz w:val="22"/>
          <w:lang w:eastAsia="ru-RU"/>
        </w:rPr>
        <w:t>_______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Банковские реквизиты: ___________________________________________________________________</w:t>
      </w:r>
      <w:r w:rsidR="00166B46">
        <w:rPr>
          <w:rFonts w:eastAsia="Times New Roman"/>
          <w:sz w:val="22"/>
          <w:lang w:eastAsia="ru-RU"/>
        </w:rPr>
        <w:t>______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_______________________________________________________________________________________</w:t>
      </w:r>
      <w:r w:rsidR="00166B46">
        <w:rPr>
          <w:rFonts w:eastAsia="Times New Roman"/>
          <w:sz w:val="22"/>
          <w:lang w:eastAsia="ru-RU"/>
        </w:rPr>
        <w:t>_______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_______________________________________________________________________________________</w:t>
      </w:r>
      <w:r w:rsidR="00166B46">
        <w:rPr>
          <w:rFonts w:eastAsia="Times New Roman"/>
          <w:sz w:val="22"/>
          <w:lang w:eastAsia="ru-RU"/>
        </w:rPr>
        <w:t>_______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u w:val="single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u w:val="single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u w:val="single"/>
          <w:lang w:eastAsia="ru-RU"/>
        </w:rPr>
        <w:t>Директор</w:t>
      </w:r>
      <w:r w:rsidRPr="00861C56">
        <w:rPr>
          <w:rFonts w:eastAsia="Times New Roman"/>
          <w:sz w:val="22"/>
          <w:lang w:eastAsia="ru-RU"/>
        </w:rPr>
        <w:t xml:space="preserve">            ______________________      ______________</w:t>
      </w:r>
    </w:p>
    <w:p w:rsidR="00861C56" w:rsidRPr="00861C56" w:rsidRDefault="00861C56" w:rsidP="00861C56">
      <w:pPr>
        <w:spacing w:after="24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М.П.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b/>
          <w:sz w:val="22"/>
          <w:u w:val="single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b/>
          <w:sz w:val="22"/>
          <w:u w:val="single"/>
          <w:lang w:eastAsia="ru-RU"/>
        </w:rPr>
        <w:t>Исполнитель:</w:t>
      </w:r>
      <w:r w:rsidRPr="00861C56">
        <w:rPr>
          <w:rFonts w:eastAsia="Times New Roman"/>
          <w:b/>
          <w:sz w:val="22"/>
          <w:lang w:eastAsia="ru-RU"/>
        </w:rPr>
        <w:t xml:space="preserve"> </w:t>
      </w:r>
      <w:r w:rsidRPr="00861C56">
        <w:rPr>
          <w:rFonts w:eastAsia="Times New Roman"/>
          <w:sz w:val="22"/>
          <w:lang w:eastAsia="ru-RU"/>
        </w:rPr>
        <w:t xml:space="preserve">ОГАПОУ «ТМК имени Э.В. Денисова» 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Адрес: 634050 г. Томск, пр. Ленина, 109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ИНН 7019002269/ КПП 701701001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Банковские реквизиты: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Получатель – Департамент финансов Томской области (ОГАПОУ «ТМК имени Э.В. Денисова»</w:t>
      </w:r>
    </w:p>
    <w:p w:rsidR="00861C56" w:rsidRPr="00861C56" w:rsidRDefault="00861C56" w:rsidP="00861C56">
      <w:pPr>
        <w:spacing w:after="0" w:line="240" w:lineRule="auto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л/с 8101000010) р/</w:t>
      </w:r>
      <w:proofErr w:type="gramStart"/>
      <w:r w:rsidRPr="00861C56">
        <w:rPr>
          <w:rFonts w:eastAsia="Times New Roman"/>
          <w:sz w:val="22"/>
          <w:lang w:eastAsia="ru-RU"/>
        </w:rPr>
        <w:t xml:space="preserve">счет </w:t>
      </w:r>
      <w:r w:rsidRPr="00861C56">
        <w:rPr>
          <w:rFonts w:eastAsia="Calibri"/>
          <w:sz w:val="22"/>
        </w:rPr>
        <w:t xml:space="preserve"> 03224643690000006500</w:t>
      </w:r>
      <w:proofErr w:type="gramEnd"/>
      <w:r w:rsidRPr="00861C56">
        <w:rPr>
          <w:rFonts w:eastAsia="Calibri"/>
          <w:sz w:val="22"/>
        </w:rPr>
        <w:t xml:space="preserve"> Отделение Томск //УФК по Томской области, г. Томск</w:t>
      </w:r>
      <w:r w:rsidRPr="00861C56">
        <w:rPr>
          <w:rFonts w:eastAsia="Times New Roman"/>
          <w:sz w:val="22"/>
          <w:lang w:eastAsia="ru-RU"/>
        </w:rPr>
        <w:t xml:space="preserve">  </w:t>
      </w:r>
    </w:p>
    <w:p w:rsidR="00861C56" w:rsidRPr="00861C56" w:rsidRDefault="00861C56" w:rsidP="00861C56">
      <w:pPr>
        <w:spacing w:after="0" w:line="240" w:lineRule="auto"/>
        <w:rPr>
          <w:rFonts w:eastAsia="Calibri"/>
          <w:sz w:val="22"/>
        </w:rPr>
      </w:pPr>
      <w:r w:rsidRPr="00861C56">
        <w:rPr>
          <w:rFonts w:eastAsia="Calibri"/>
          <w:sz w:val="22"/>
        </w:rPr>
        <w:t xml:space="preserve">Казначейский счет 40102810245370000058          </w:t>
      </w:r>
      <w:r w:rsidRPr="00861C56">
        <w:rPr>
          <w:rFonts w:eastAsia="Times New Roman"/>
          <w:sz w:val="22"/>
          <w:lang w:eastAsia="ru-RU"/>
        </w:rPr>
        <w:t xml:space="preserve">БИК </w:t>
      </w:r>
      <w:r w:rsidRPr="00861C56">
        <w:rPr>
          <w:rFonts w:eastAsia="Calibri"/>
          <w:sz w:val="22"/>
        </w:rPr>
        <w:t>016902004</w:t>
      </w:r>
    </w:p>
    <w:p w:rsidR="00166B46" w:rsidRDefault="00166B46" w:rsidP="00861C56">
      <w:pPr>
        <w:spacing w:after="0" w:line="240" w:lineRule="auto"/>
        <w:jc w:val="both"/>
        <w:rPr>
          <w:rFonts w:eastAsia="Times New Roman"/>
          <w:b/>
          <w:sz w:val="22"/>
          <w:u w:val="single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b/>
          <w:sz w:val="22"/>
          <w:u w:val="single"/>
          <w:lang w:eastAsia="ru-RU"/>
        </w:rPr>
      </w:pPr>
      <w:r w:rsidRPr="00861C56">
        <w:rPr>
          <w:rFonts w:eastAsia="Times New Roman"/>
          <w:b/>
          <w:sz w:val="22"/>
          <w:u w:val="single"/>
          <w:lang w:eastAsia="ru-RU"/>
        </w:rPr>
        <w:t>В платежном документе обязательно указать: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  <w:r w:rsidRPr="00861C56">
        <w:rPr>
          <w:rFonts w:eastAsia="Times New Roman"/>
          <w:b/>
          <w:sz w:val="22"/>
          <w:lang w:eastAsia="ru-RU"/>
        </w:rPr>
        <w:t>Код субсидии: 2000000814   Ан. группа 130 «</w:t>
      </w:r>
      <w:r w:rsidRPr="00861C56">
        <w:rPr>
          <w:rFonts w:eastAsia="Times New Roman"/>
          <w:b/>
          <w:bCs/>
          <w:sz w:val="22"/>
          <w:lang w:val="en-US" w:eastAsia="ru-RU"/>
        </w:rPr>
        <w:t>V</w:t>
      </w:r>
      <w:r w:rsidR="00E11581">
        <w:rPr>
          <w:rFonts w:eastAsia="Times New Roman"/>
          <w:b/>
          <w:bCs/>
          <w:sz w:val="22"/>
          <w:lang w:val="en-US" w:eastAsia="ru-RU"/>
        </w:rPr>
        <w:t>I</w:t>
      </w:r>
      <w:r w:rsidRPr="00861C56">
        <w:rPr>
          <w:rFonts w:eastAsia="Times New Roman"/>
          <w:b/>
          <w:bCs/>
          <w:sz w:val="22"/>
          <w:lang w:eastAsia="ru-RU"/>
        </w:rPr>
        <w:t xml:space="preserve"> конкурс музыковед»</w:t>
      </w:r>
      <w:r w:rsidR="00E11581">
        <w:rPr>
          <w:rFonts w:eastAsia="Times New Roman"/>
          <w:b/>
          <w:bCs/>
          <w:sz w:val="22"/>
          <w:lang w:eastAsia="ru-RU"/>
        </w:rPr>
        <w:t>, ФИО участника(-</w:t>
      </w:r>
      <w:proofErr w:type="spellStart"/>
      <w:r w:rsidR="00E11581">
        <w:rPr>
          <w:rFonts w:eastAsia="Times New Roman"/>
          <w:b/>
          <w:bCs/>
          <w:sz w:val="22"/>
          <w:lang w:eastAsia="ru-RU"/>
        </w:rPr>
        <w:t>ов</w:t>
      </w:r>
      <w:proofErr w:type="spellEnd"/>
      <w:r w:rsidR="00E11581">
        <w:rPr>
          <w:rFonts w:eastAsia="Times New Roman"/>
          <w:b/>
          <w:bCs/>
          <w:sz w:val="22"/>
          <w:lang w:eastAsia="ru-RU"/>
        </w:rPr>
        <w:t>)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>Директор</w:t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</w:r>
      <w:r w:rsidRPr="00861C56">
        <w:rPr>
          <w:rFonts w:eastAsia="Times New Roman"/>
          <w:sz w:val="22"/>
          <w:lang w:eastAsia="ru-RU"/>
        </w:rPr>
        <w:tab/>
        <w:t>М.П. Смирнова</w:t>
      </w:r>
    </w:p>
    <w:p w:rsidR="00861C56" w:rsidRPr="00861C56" w:rsidRDefault="00861C56" w:rsidP="00861C56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t xml:space="preserve">М.П. </w:t>
      </w:r>
    </w:p>
    <w:p w:rsidR="00861C56" w:rsidRPr="00861C56" w:rsidRDefault="00861C56" w:rsidP="00861C56">
      <w:pPr>
        <w:rPr>
          <w:rFonts w:eastAsia="Times New Roman"/>
          <w:sz w:val="22"/>
          <w:lang w:eastAsia="ru-RU"/>
        </w:rPr>
      </w:pPr>
      <w:r w:rsidRPr="00861C56">
        <w:rPr>
          <w:rFonts w:eastAsia="Times New Roman"/>
          <w:sz w:val="22"/>
          <w:lang w:eastAsia="ru-RU"/>
        </w:rPr>
        <w:br w:type="page"/>
      </w:r>
    </w:p>
    <w:p w:rsidR="00861C56" w:rsidRPr="00E11581" w:rsidRDefault="00861C56" w:rsidP="00861C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11581">
        <w:rPr>
          <w:rFonts w:eastAsia="Times New Roman"/>
          <w:szCs w:val="24"/>
          <w:lang w:eastAsia="ru-RU"/>
        </w:rPr>
        <w:t>АКТ</w:t>
      </w:r>
    </w:p>
    <w:p w:rsidR="00861C56" w:rsidRPr="00E11581" w:rsidRDefault="00861C56" w:rsidP="00861C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11581">
        <w:rPr>
          <w:rFonts w:eastAsia="Times New Roman"/>
          <w:szCs w:val="24"/>
          <w:lang w:eastAsia="ru-RU"/>
        </w:rPr>
        <w:t xml:space="preserve">сдачи - приемки услуг по договору об оказании услуг </w:t>
      </w:r>
    </w:p>
    <w:p w:rsidR="00861C56" w:rsidRPr="00E11581" w:rsidRDefault="00E11581" w:rsidP="00861C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«___» ____________ 2023</w:t>
      </w:r>
      <w:r w:rsidR="00861C56" w:rsidRPr="00E11581">
        <w:rPr>
          <w:rFonts w:eastAsia="Times New Roman"/>
          <w:szCs w:val="24"/>
          <w:lang w:eastAsia="ru-RU"/>
        </w:rPr>
        <w:t xml:space="preserve"> г. №______________</w:t>
      </w:r>
      <w:proofErr w:type="spellStart"/>
      <w:r w:rsidR="00861C56" w:rsidRPr="00E11581">
        <w:rPr>
          <w:rFonts w:eastAsia="Times New Roman"/>
          <w:szCs w:val="24"/>
          <w:lang w:eastAsia="ru-RU"/>
        </w:rPr>
        <w:t>юл</w:t>
      </w:r>
      <w:proofErr w:type="spellEnd"/>
    </w:p>
    <w:p w:rsidR="00861C56" w:rsidRPr="00E11581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861C56" w:rsidRPr="00E11581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1581">
        <w:rPr>
          <w:rFonts w:eastAsia="Times New Roman"/>
          <w:szCs w:val="24"/>
          <w:lang w:eastAsia="ru-RU"/>
        </w:rPr>
        <w:t>г. Томск</w:t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  <w:t>«</w:t>
      </w:r>
      <w:r w:rsidR="00E11581">
        <w:rPr>
          <w:rFonts w:eastAsia="Times New Roman"/>
          <w:szCs w:val="24"/>
          <w:lang w:eastAsia="ru-RU"/>
        </w:rPr>
        <w:t>9</w:t>
      </w:r>
      <w:r w:rsidRPr="00E11581">
        <w:rPr>
          <w:rFonts w:eastAsia="Times New Roman"/>
          <w:szCs w:val="24"/>
          <w:lang w:eastAsia="ru-RU"/>
        </w:rPr>
        <w:t xml:space="preserve">» </w:t>
      </w:r>
      <w:r w:rsidR="00166B46" w:rsidRPr="00E11581">
        <w:rPr>
          <w:rFonts w:eastAsia="Times New Roman"/>
          <w:szCs w:val="24"/>
          <w:lang w:eastAsia="ru-RU"/>
        </w:rPr>
        <w:t>декабря</w:t>
      </w:r>
      <w:r w:rsidR="00E11581">
        <w:rPr>
          <w:rFonts w:eastAsia="Times New Roman"/>
          <w:szCs w:val="24"/>
          <w:lang w:eastAsia="ru-RU"/>
        </w:rPr>
        <w:t xml:space="preserve"> 2023</w:t>
      </w:r>
      <w:r w:rsidRPr="00E11581">
        <w:rPr>
          <w:rFonts w:eastAsia="Times New Roman"/>
          <w:szCs w:val="24"/>
          <w:lang w:eastAsia="ru-RU"/>
        </w:rPr>
        <w:t xml:space="preserve"> г.</w:t>
      </w:r>
    </w:p>
    <w:p w:rsidR="00861C56" w:rsidRPr="00E11581" w:rsidRDefault="00E11581" w:rsidP="00861C56">
      <w:pPr>
        <w:spacing w:after="0" w:line="240" w:lineRule="auto"/>
        <w:jc w:val="both"/>
        <w:rPr>
          <w:rFonts w:eastAsia="Times New Roman"/>
          <w:snapToGrid w:val="0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Мы, Заказчик, _______</w:t>
      </w:r>
      <w:r w:rsidR="00861C56" w:rsidRPr="00E11581">
        <w:rPr>
          <w:rFonts w:eastAsia="Times New Roman"/>
          <w:szCs w:val="24"/>
          <w:lang w:eastAsia="ru-RU"/>
        </w:rPr>
        <w:t>________________________________________________________________</w:t>
      </w:r>
      <w:r>
        <w:rPr>
          <w:rFonts w:eastAsia="Times New Roman"/>
          <w:szCs w:val="24"/>
          <w:lang w:eastAsia="ru-RU"/>
        </w:rPr>
        <w:t>__</w:t>
      </w:r>
      <w:r w:rsidR="00861C56" w:rsidRPr="00E11581">
        <w:rPr>
          <w:rFonts w:eastAsia="Times New Roman"/>
          <w:szCs w:val="24"/>
          <w:lang w:eastAsia="ru-RU"/>
        </w:rPr>
        <w:t xml:space="preserve">, </w:t>
      </w:r>
      <w:r w:rsidR="00861C56" w:rsidRPr="00E11581">
        <w:rPr>
          <w:rFonts w:eastAsia="Times New Roman"/>
          <w:snapToGrid w:val="0"/>
          <w:color w:val="000000"/>
          <w:szCs w:val="24"/>
          <w:lang w:eastAsia="ru-RU"/>
        </w:rPr>
        <w:t>в лице___</w:t>
      </w:r>
      <w:r>
        <w:rPr>
          <w:rFonts w:eastAsia="Times New Roman"/>
          <w:snapToGrid w:val="0"/>
          <w:color w:val="000000"/>
          <w:szCs w:val="24"/>
          <w:lang w:eastAsia="ru-RU"/>
        </w:rPr>
        <w:t>___________________</w:t>
      </w:r>
      <w:r w:rsidR="00861C56" w:rsidRPr="00E11581">
        <w:rPr>
          <w:rFonts w:eastAsia="Times New Roman"/>
          <w:snapToGrid w:val="0"/>
          <w:color w:val="000000"/>
          <w:szCs w:val="24"/>
          <w:lang w:eastAsia="ru-RU"/>
        </w:rPr>
        <w:t>_____________________________________________________</w:t>
      </w:r>
      <w:r w:rsidR="00734E77" w:rsidRPr="00E11581">
        <w:rPr>
          <w:rFonts w:eastAsia="Times New Roman"/>
          <w:snapToGrid w:val="0"/>
          <w:color w:val="000000"/>
          <w:szCs w:val="24"/>
          <w:lang w:eastAsia="ru-RU"/>
        </w:rPr>
        <w:t>_____</w:t>
      </w:r>
      <w:r>
        <w:rPr>
          <w:rFonts w:eastAsia="Times New Roman"/>
          <w:snapToGrid w:val="0"/>
          <w:color w:val="000000"/>
          <w:szCs w:val="24"/>
          <w:lang w:eastAsia="ru-RU"/>
        </w:rPr>
        <w:t xml:space="preserve">, </w:t>
      </w:r>
    </w:p>
    <w:p w:rsidR="00861C56" w:rsidRPr="00E11581" w:rsidRDefault="00861C56" w:rsidP="00861C56">
      <w:pPr>
        <w:spacing w:after="0" w:line="240" w:lineRule="auto"/>
        <w:jc w:val="both"/>
        <w:rPr>
          <w:rFonts w:eastAsia="Times New Roman"/>
          <w:color w:val="000000"/>
          <w:spacing w:val="-2"/>
          <w:szCs w:val="24"/>
          <w:lang w:eastAsia="ru-RU"/>
        </w:rPr>
      </w:pPr>
      <w:r w:rsidRPr="00E11581">
        <w:rPr>
          <w:rFonts w:eastAsia="Times New Roman"/>
          <w:snapToGrid w:val="0"/>
          <w:color w:val="000000"/>
          <w:szCs w:val="24"/>
          <w:lang w:eastAsia="ru-RU"/>
        </w:rPr>
        <w:t>действующего на основании _____________________________</w:t>
      </w:r>
      <w:r w:rsidRPr="00E11581">
        <w:rPr>
          <w:rFonts w:eastAsia="Times New Roman"/>
          <w:szCs w:val="24"/>
          <w:lang w:eastAsia="ru-RU"/>
        </w:rPr>
        <w:t xml:space="preserve">, с одной стороны, </w:t>
      </w:r>
      <w:r w:rsidRPr="00E11581">
        <w:rPr>
          <w:rFonts w:eastAsia="Times New Roman"/>
          <w:snapToGrid w:val="0"/>
          <w:color w:val="000000"/>
          <w:szCs w:val="24"/>
          <w:lang w:eastAsia="ru-RU"/>
        </w:rPr>
        <w:t>и Исполнитель – О</w:t>
      </w:r>
      <w:r w:rsidRPr="00E11581">
        <w:rPr>
          <w:rFonts w:eastAsia="Times New Roman"/>
          <w:szCs w:val="24"/>
          <w:lang w:eastAsia="ru-RU"/>
        </w:rPr>
        <w:t>бластное государственное автономное профессиональное образовательное учреждение «Томский музыкальный колледж имени Э.В. Денисова», именуемое в дальнейшем «Исполнитель», в лице</w:t>
      </w:r>
      <w:r w:rsidRPr="00E11581">
        <w:rPr>
          <w:rFonts w:eastAsia="Calibri"/>
          <w:szCs w:val="24"/>
        </w:rPr>
        <w:t xml:space="preserve"> директора Смирновой Марины Петровны</w:t>
      </w:r>
      <w:r w:rsidRPr="00E11581">
        <w:rPr>
          <w:rFonts w:eastAsia="Times New Roman"/>
          <w:szCs w:val="24"/>
          <w:lang w:eastAsia="ru-RU"/>
        </w:rPr>
        <w:t xml:space="preserve">, действующего на основании Устава, с другой стороны, </w:t>
      </w:r>
      <w:r w:rsidRPr="00E11581">
        <w:rPr>
          <w:rFonts w:eastAsia="Times New Roman"/>
          <w:color w:val="000000"/>
          <w:spacing w:val="-1"/>
          <w:szCs w:val="24"/>
          <w:lang w:eastAsia="ru-RU"/>
        </w:rPr>
        <w:t xml:space="preserve">составили </w:t>
      </w:r>
      <w:r w:rsidRPr="00E11581">
        <w:rPr>
          <w:rFonts w:eastAsia="Times New Roman"/>
          <w:color w:val="000000"/>
          <w:spacing w:val="-2"/>
          <w:szCs w:val="24"/>
          <w:lang w:eastAsia="ru-RU"/>
        </w:rPr>
        <w:t>настоящий Акт о нижеследующем:</w:t>
      </w:r>
    </w:p>
    <w:p w:rsidR="00E11581" w:rsidRPr="00E11581" w:rsidRDefault="00E11581" w:rsidP="00861C56">
      <w:pPr>
        <w:spacing w:after="0" w:line="240" w:lineRule="auto"/>
        <w:jc w:val="both"/>
        <w:rPr>
          <w:rFonts w:eastAsia="Times New Roman"/>
          <w:color w:val="000000"/>
          <w:spacing w:val="-2"/>
          <w:szCs w:val="24"/>
          <w:lang w:eastAsia="ru-RU"/>
        </w:rPr>
      </w:pPr>
    </w:p>
    <w:p w:rsidR="00E11581" w:rsidRPr="00E11581" w:rsidRDefault="00E11581" w:rsidP="00E11581">
      <w:pPr>
        <w:spacing w:after="0" w:line="240" w:lineRule="auto"/>
        <w:jc w:val="both"/>
        <w:rPr>
          <w:spacing w:val="-2"/>
          <w:szCs w:val="24"/>
          <w:lang w:eastAsia="ru-RU"/>
        </w:rPr>
      </w:pPr>
      <w:r w:rsidRPr="00E11581">
        <w:rPr>
          <w:szCs w:val="24"/>
          <w:lang w:eastAsia="ru-RU"/>
        </w:rPr>
        <w:t>1.</w:t>
      </w:r>
      <w:r w:rsidRPr="00E11581">
        <w:rPr>
          <w:szCs w:val="24"/>
          <w:lang w:eastAsia="ru-RU"/>
        </w:rPr>
        <w:tab/>
        <w:t xml:space="preserve">Исполнитель в период с 07.12.2023 г. по 09.12.2023 г. </w:t>
      </w:r>
      <w:r>
        <w:rPr>
          <w:szCs w:val="24"/>
          <w:lang w:eastAsia="ru-RU"/>
        </w:rPr>
        <w:t>оказал Заказчику по договору об </w:t>
      </w:r>
      <w:r w:rsidRPr="00E11581">
        <w:rPr>
          <w:color w:val="000000"/>
          <w:spacing w:val="-2"/>
          <w:szCs w:val="24"/>
          <w:lang w:eastAsia="ru-RU"/>
        </w:rPr>
        <w:t>оказании услуг №__</w:t>
      </w:r>
      <w:r>
        <w:rPr>
          <w:color w:val="000000"/>
          <w:spacing w:val="-2"/>
          <w:szCs w:val="24"/>
          <w:lang w:eastAsia="ru-RU"/>
        </w:rPr>
        <w:t>_________</w:t>
      </w:r>
      <w:proofErr w:type="spellStart"/>
      <w:r>
        <w:rPr>
          <w:color w:val="000000"/>
          <w:spacing w:val="-2"/>
          <w:szCs w:val="24"/>
          <w:lang w:eastAsia="ru-RU"/>
        </w:rPr>
        <w:t>юл</w:t>
      </w:r>
      <w:proofErr w:type="spellEnd"/>
      <w:r>
        <w:rPr>
          <w:color w:val="000000"/>
          <w:spacing w:val="-2"/>
          <w:szCs w:val="24"/>
          <w:lang w:eastAsia="ru-RU"/>
        </w:rPr>
        <w:t xml:space="preserve"> от «____» ______________ 2023 </w:t>
      </w:r>
      <w:r w:rsidRPr="00E11581">
        <w:rPr>
          <w:color w:val="000000"/>
          <w:spacing w:val="-2"/>
          <w:szCs w:val="24"/>
          <w:lang w:eastAsia="ru-RU"/>
        </w:rPr>
        <w:t>г. услуг</w:t>
      </w:r>
      <w:r>
        <w:rPr>
          <w:color w:val="000000"/>
          <w:spacing w:val="-2"/>
          <w:szCs w:val="24"/>
          <w:lang w:eastAsia="ru-RU"/>
        </w:rPr>
        <w:t>и, связанные с </w:t>
      </w:r>
      <w:r w:rsidRPr="00E11581">
        <w:rPr>
          <w:color w:val="000000"/>
          <w:spacing w:val="-2"/>
          <w:szCs w:val="24"/>
          <w:lang w:eastAsia="ru-RU"/>
        </w:rPr>
        <w:t>проведением V</w:t>
      </w:r>
      <w:r w:rsidRPr="00E11581">
        <w:rPr>
          <w:color w:val="000000"/>
          <w:spacing w:val="-2"/>
          <w:szCs w:val="24"/>
          <w:lang w:val="en-US" w:eastAsia="ru-RU"/>
        </w:rPr>
        <w:t>I</w:t>
      </w:r>
      <w:r w:rsidRPr="00E11581">
        <w:rPr>
          <w:color w:val="000000"/>
          <w:spacing w:val="-2"/>
          <w:szCs w:val="24"/>
          <w:lang w:eastAsia="ru-RU"/>
        </w:rPr>
        <w:t xml:space="preserve"> Всероссийского конкурса по музыковедению.</w:t>
      </w:r>
    </w:p>
    <w:p w:rsidR="00E11581" w:rsidRPr="00E11581" w:rsidRDefault="00E11581" w:rsidP="00E11581">
      <w:pPr>
        <w:spacing w:after="0" w:line="240" w:lineRule="auto"/>
        <w:jc w:val="both"/>
        <w:rPr>
          <w:spacing w:val="-2"/>
          <w:szCs w:val="24"/>
          <w:lang w:eastAsia="ru-RU"/>
        </w:rPr>
      </w:pPr>
    </w:p>
    <w:p w:rsidR="00E11581" w:rsidRPr="00E11581" w:rsidRDefault="00E11581" w:rsidP="00E11581">
      <w:pPr>
        <w:jc w:val="both"/>
        <w:rPr>
          <w:spacing w:val="-2"/>
          <w:szCs w:val="24"/>
          <w:lang w:eastAsia="ru-RU"/>
        </w:rPr>
      </w:pPr>
      <w:r w:rsidRPr="00E11581">
        <w:rPr>
          <w:spacing w:val="-2"/>
          <w:szCs w:val="24"/>
          <w:lang w:eastAsia="ru-RU"/>
        </w:rPr>
        <w:t>ФИО участника</w:t>
      </w:r>
      <w:r>
        <w:rPr>
          <w:spacing w:val="-2"/>
          <w:szCs w:val="24"/>
          <w:lang w:eastAsia="ru-RU"/>
        </w:rPr>
        <w:t>(-</w:t>
      </w:r>
      <w:proofErr w:type="spellStart"/>
      <w:r>
        <w:rPr>
          <w:spacing w:val="-2"/>
          <w:szCs w:val="24"/>
          <w:lang w:eastAsia="ru-RU"/>
        </w:rPr>
        <w:t>ов</w:t>
      </w:r>
      <w:proofErr w:type="spellEnd"/>
      <w:r>
        <w:rPr>
          <w:spacing w:val="-2"/>
          <w:szCs w:val="24"/>
          <w:lang w:eastAsia="ru-RU"/>
        </w:rPr>
        <w:t>)</w:t>
      </w:r>
      <w:r w:rsidRPr="00E11581">
        <w:rPr>
          <w:spacing w:val="-2"/>
          <w:szCs w:val="24"/>
          <w:lang w:eastAsia="ru-RU"/>
        </w:rPr>
        <w:t>: _________________________</w:t>
      </w:r>
      <w:r>
        <w:rPr>
          <w:spacing w:val="-2"/>
          <w:szCs w:val="24"/>
          <w:lang w:eastAsia="ru-RU"/>
        </w:rPr>
        <w:t>____________________________</w:t>
      </w:r>
      <w:r w:rsidRPr="00E11581">
        <w:rPr>
          <w:spacing w:val="-2"/>
          <w:szCs w:val="24"/>
          <w:lang w:eastAsia="ru-RU"/>
        </w:rPr>
        <w:t xml:space="preserve">________________          </w:t>
      </w:r>
    </w:p>
    <w:p w:rsidR="00E11581" w:rsidRPr="00E11581" w:rsidRDefault="00E11581" w:rsidP="00E11581">
      <w:pPr>
        <w:spacing w:after="0" w:line="240" w:lineRule="auto"/>
        <w:jc w:val="both"/>
        <w:rPr>
          <w:color w:val="000000"/>
          <w:spacing w:val="-2"/>
          <w:szCs w:val="24"/>
          <w:lang w:eastAsia="ru-RU"/>
        </w:rPr>
      </w:pPr>
      <w:r w:rsidRPr="00E11581">
        <w:rPr>
          <w:color w:val="000000"/>
          <w:spacing w:val="-2"/>
          <w:szCs w:val="24"/>
          <w:lang w:eastAsia="ru-RU"/>
        </w:rPr>
        <w:t>2.</w:t>
      </w:r>
      <w:r w:rsidRPr="00E11581">
        <w:rPr>
          <w:color w:val="000000"/>
          <w:spacing w:val="-2"/>
          <w:szCs w:val="24"/>
          <w:lang w:eastAsia="ru-RU"/>
        </w:rPr>
        <w:tab/>
        <w:t xml:space="preserve">Исполнитель оказал услуги в полном объеме, Заказчик услуги принял и претензий к Исполнителю не имеет. </w:t>
      </w:r>
    </w:p>
    <w:p w:rsidR="00E11581" w:rsidRPr="00E11581" w:rsidRDefault="00E11581" w:rsidP="00E11581">
      <w:pPr>
        <w:spacing w:after="0" w:line="240" w:lineRule="auto"/>
        <w:jc w:val="both"/>
        <w:rPr>
          <w:color w:val="000000"/>
          <w:spacing w:val="-2"/>
          <w:szCs w:val="24"/>
          <w:lang w:eastAsia="ru-RU"/>
        </w:rPr>
      </w:pPr>
    </w:p>
    <w:p w:rsidR="00E11581" w:rsidRPr="00E11581" w:rsidRDefault="00E11581" w:rsidP="00E11581">
      <w:pPr>
        <w:tabs>
          <w:tab w:val="left" w:pos="284"/>
        </w:tabs>
        <w:spacing w:after="0" w:line="240" w:lineRule="auto"/>
        <w:jc w:val="both"/>
        <w:rPr>
          <w:color w:val="000000"/>
          <w:spacing w:val="-2"/>
          <w:szCs w:val="24"/>
          <w:lang w:eastAsia="ru-RU"/>
        </w:rPr>
      </w:pPr>
      <w:r w:rsidRPr="00E11581">
        <w:rPr>
          <w:color w:val="000000"/>
          <w:spacing w:val="-2"/>
          <w:szCs w:val="24"/>
          <w:lang w:eastAsia="ru-RU"/>
        </w:rPr>
        <w:t>3.</w:t>
      </w:r>
      <w:r w:rsidRPr="00E11581">
        <w:rPr>
          <w:color w:val="000000"/>
          <w:spacing w:val="-2"/>
          <w:szCs w:val="24"/>
          <w:lang w:eastAsia="ru-RU"/>
        </w:rPr>
        <w:tab/>
        <w:t>Стоимость услуг, подлежащих оплате Заказчиком, составляет___________</w:t>
      </w:r>
      <w:proofErr w:type="spellStart"/>
      <w:r w:rsidRPr="00E11581">
        <w:rPr>
          <w:color w:val="000000"/>
          <w:spacing w:val="-2"/>
          <w:szCs w:val="24"/>
          <w:lang w:eastAsia="ru-RU"/>
        </w:rPr>
        <w:t>руб</w:t>
      </w:r>
      <w:proofErr w:type="spellEnd"/>
      <w:r w:rsidRPr="00E11581">
        <w:rPr>
          <w:color w:val="000000"/>
          <w:spacing w:val="-2"/>
          <w:szCs w:val="24"/>
          <w:lang w:eastAsia="ru-RU"/>
        </w:rPr>
        <w:t>. (____________________________________________________________________). НДС не начисляется.</w:t>
      </w:r>
    </w:p>
    <w:p w:rsidR="00E11581" w:rsidRPr="00E11581" w:rsidRDefault="00E11581" w:rsidP="00861C56">
      <w:pPr>
        <w:spacing w:after="0" w:line="240" w:lineRule="auto"/>
        <w:jc w:val="both"/>
        <w:rPr>
          <w:rFonts w:eastAsia="Times New Roman"/>
          <w:color w:val="000000"/>
          <w:spacing w:val="-2"/>
          <w:szCs w:val="24"/>
          <w:lang w:eastAsia="ru-RU"/>
        </w:rPr>
      </w:pPr>
    </w:p>
    <w:p w:rsidR="00E11581" w:rsidRPr="00E11581" w:rsidRDefault="00E11581" w:rsidP="00861C56">
      <w:pPr>
        <w:spacing w:after="0" w:line="240" w:lineRule="auto"/>
        <w:jc w:val="both"/>
        <w:rPr>
          <w:rFonts w:eastAsia="Times New Roman"/>
          <w:color w:val="000000"/>
          <w:spacing w:val="-2"/>
          <w:szCs w:val="24"/>
          <w:lang w:eastAsia="ru-RU"/>
        </w:rPr>
      </w:pPr>
    </w:p>
    <w:p w:rsidR="00861C56" w:rsidRPr="00E11581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1581">
        <w:rPr>
          <w:rFonts w:eastAsia="Times New Roman"/>
          <w:szCs w:val="24"/>
          <w:lang w:eastAsia="ru-RU"/>
        </w:rPr>
        <w:t>Ответственное лицо Заказчика:</w:t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  <w:t>Ответственное лицо Исполнителя:</w:t>
      </w:r>
    </w:p>
    <w:p w:rsidR="00861C56" w:rsidRPr="00E11581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861C56" w:rsidRPr="00E11581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1581">
        <w:rPr>
          <w:rFonts w:eastAsia="Times New Roman"/>
          <w:snapToGrid w:val="0"/>
          <w:szCs w:val="24"/>
          <w:lang w:eastAsia="ru-RU"/>
        </w:rPr>
        <w:t>________________________</w:t>
      </w:r>
      <w:r w:rsidR="00E11581">
        <w:rPr>
          <w:rFonts w:eastAsia="Times New Roman"/>
          <w:snapToGrid w:val="0"/>
          <w:szCs w:val="24"/>
          <w:lang w:eastAsia="ru-RU"/>
        </w:rPr>
        <w:t>__</w:t>
      </w:r>
      <w:r w:rsidRPr="00E11581">
        <w:rPr>
          <w:rFonts w:eastAsia="Times New Roman"/>
          <w:snapToGrid w:val="0"/>
          <w:szCs w:val="24"/>
          <w:lang w:eastAsia="ru-RU"/>
        </w:rPr>
        <w:t>_</w:t>
      </w:r>
      <w:r w:rsidR="00E11581">
        <w:rPr>
          <w:rFonts w:eastAsia="Times New Roman"/>
          <w:szCs w:val="24"/>
          <w:lang w:eastAsia="ru-RU"/>
        </w:rPr>
        <w:tab/>
      </w:r>
      <w:r w:rsidR="00E11581">
        <w:rPr>
          <w:rFonts w:eastAsia="Times New Roman"/>
          <w:szCs w:val="24"/>
          <w:lang w:eastAsia="ru-RU"/>
        </w:rPr>
        <w:tab/>
      </w:r>
      <w:r w:rsidR="00E11581">
        <w:rPr>
          <w:rFonts w:eastAsia="Times New Roman"/>
          <w:szCs w:val="24"/>
          <w:lang w:eastAsia="ru-RU"/>
        </w:rPr>
        <w:tab/>
      </w:r>
      <w:r w:rsid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 xml:space="preserve">Смирнова Марина Петровна </w:t>
      </w:r>
    </w:p>
    <w:p w:rsidR="00861C56" w:rsidRPr="00E11581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861C56" w:rsidRPr="00E11581" w:rsidRDefault="00E11581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="00861C56" w:rsidRPr="00E11581">
        <w:rPr>
          <w:rFonts w:eastAsia="Times New Roman"/>
          <w:szCs w:val="24"/>
          <w:lang w:eastAsia="ru-RU"/>
        </w:rPr>
        <w:t>____________________________</w:t>
      </w:r>
      <w:r>
        <w:rPr>
          <w:rFonts w:eastAsia="Times New Roman"/>
          <w:szCs w:val="24"/>
          <w:lang w:eastAsia="ru-RU"/>
        </w:rPr>
        <w:t>_</w:t>
      </w:r>
    </w:p>
    <w:p w:rsidR="00861C56" w:rsidRPr="00E11581" w:rsidRDefault="00861C56" w:rsidP="00861C5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1581">
        <w:rPr>
          <w:rFonts w:eastAsia="Times New Roman"/>
          <w:szCs w:val="24"/>
          <w:lang w:eastAsia="ru-RU"/>
        </w:rPr>
        <w:t>М.П.</w:t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</w:r>
      <w:r w:rsidRPr="00E11581">
        <w:rPr>
          <w:rFonts w:eastAsia="Times New Roman"/>
          <w:szCs w:val="24"/>
          <w:lang w:eastAsia="ru-RU"/>
        </w:rPr>
        <w:tab/>
        <w:t>М.П.</w:t>
      </w:r>
    </w:p>
    <w:p w:rsidR="00861C56" w:rsidRPr="00E11581" w:rsidRDefault="00861C56" w:rsidP="00861C5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1644D0" w:rsidRDefault="001644D0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E11581" w:rsidRDefault="00E11581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E11581" w:rsidRDefault="00E11581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42403F" w:rsidRDefault="0042403F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E11581" w:rsidRDefault="00E11581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E11581" w:rsidRDefault="00E11581" w:rsidP="00861C56">
      <w:pPr>
        <w:spacing w:after="0" w:line="240" w:lineRule="auto"/>
        <w:jc w:val="center"/>
        <w:rPr>
          <w:rFonts w:eastAsia="Times New Roman"/>
          <w:sz w:val="22"/>
          <w:lang w:eastAsia="ru-RU"/>
        </w:rPr>
      </w:pPr>
    </w:p>
    <w:p w:rsidR="00E11581" w:rsidRPr="00E11581" w:rsidRDefault="00E11581" w:rsidP="00E11581">
      <w:pPr>
        <w:jc w:val="center"/>
        <w:rPr>
          <w:b/>
        </w:rPr>
      </w:pPr>
      <w:r w:rsidRPr="001F7589">
        <w:rPr>
          <w:b/>
        </w:rPr>
        <w:t>КВИТАНЦИЯ ДЛЯ ОПЛАТЫ ОРГАНИЗАЦИОННОГО ВЗНОСА В БАНКЕ</w:t>
      </w:r>
    </w:p>
    <w:tbl>
      <w:tblPr>
        <w:tblpPr w:leftFromText="180" w:rightFromText="180" w:vertAnchor="text" w:horzAnchor="margin" w:tblpXSpec="center" w:tblpY="65"/>
        <w:tblW w:w="1080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7500"/>
      </w:tblGrid>
      <w:tr w:rsidR="00861C56" w:rsidRPr="00861C56" w:rsidTr="006005A6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61C56" w:rsidRPr="00861C56" w:rsidRDefault="00861C56" w:rsidP="00861C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/>
                <w:szCs w:val="24"/>
                <w:lang w:eastAsia="ru-RU"/>
              </w:rPr>
              <w:t>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Платеж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Получатель: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Департамент финансов Томской области (ОГАПОУ "ТМК имени Э.В.</w:t>
            </w:r>
            <w:r w:rsidRPr="00861C56">
              <w:rPr>
                <w:rFonts w:asciiTheme="minorHAnsi" w:eastAsia="Times New Roman" w:hAnsiTheme="minorHAnsi"/>
                <w:sz w:val="20"/>
                <w:szCs w:val="20"/>
                <w:u w:val="single"/>
                <w:lang w:eastAsia="ru-RU"/>
              </w:rPr>
              <w:t> 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Денисова" л/с 8101000010)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КПП: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701701001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       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ИНН: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7019002269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 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Код ОКТМО: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69701000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      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P/</w:t>
            </w:r>
            <w:proofErr w:type="spellStart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сч</w:t>
            </w:r>
            <w:proofErr w:type="spellEnd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.: </w:t>
            </w:r>
            <w:r w:rsidRPr="00861C56">
              <w:rPr>
                <w:rFonts w:eastAsia="Calibri"/>
                <w:sz w:val="20"/>
                <w:szCs w:val="20"/>
                <w:u w:val="single"/>
              </w:rPr>
              <w:t>03224643690000006500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 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в</w:t>
            </w:r>
            <w:r w:rsidRPr="00861C56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: </w:t>
            </w:r>
            <w:r w:rsidRPr="00861C56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Отделение Томск </w:t>
            </w:r>
            <w:r w:rsidRPr="00861C56">
              <w:rPr>
                <w:rFonts w:eastAsia="Calibri"/>
                <w:sz w:val="20"/>
                <w:szCs w:val="20"/>
                <w:u w:val="single"/>
              </w:rPr>
              <w:t>//УФК по Томской области, г. Томск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БИК: </w:t>
            </w:r>
            <w:r w:rsidRPr="00861C56">
              <w:rPr>
                <w:rFonts w:eastAsia="Calibri"/>
                <w:sz w:val="20"/>
                <w:szCs w:val="20"/>
                <w:u w:val="single"/>
              </w:rPr>
              <w:t>016902004</w:t>
            </w:r>
            <w:r w:rsidRPr="00861C5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 </w:t>
            </w:r>
            <w:r w:rsidRPr="00861C56">
              <w:rPr>
                <w:rFonts w:eastAsia="Times New Roman"/>
                <w:szCs w:val="24"/>
                <w:lang w:eastAsia="ru-RU"/>
              </w:rPr>
              <w:t> 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К/</w:t>
            </w:r>
            <w:proofErr w:type="spellStart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сч</w:t>
            </w:r>
            <w:proofErr w:type="spellEnd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: </w:t>
            </w:r>
            <w:r w:rsidRPr="00861C56">
              <w:rPr>
                <w:rFonts w:eastAsia="Calibri"/>
                <w:sz w:val="20"/>
                <w:szCs w:val="20"/>
                <w:u w:val="single"/>
              </w:rPr>
              <w:t>40102810245370000058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Код бюджетной классификации (КБК):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00000000000000000130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ascii="Time New Roman" w:eastAsia="Times New Roman" w:hAnsi="Time New Roman"/>
                <w:sz w:val="21"/>
                <w:szCs w:val="21"/>
                <w:u w:val="single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Платеж:</w:t>
            </w:r>
            <w:r w:rsidRPr="00861C56">
              <w:rPr>
                <w:rFonts w:ascii="Calibri" w:eastAsia="Times New Roman" w:hAnsi="Calibri"/>
                <w:sz w:val="22"/>
                <w:lang w:eastAsia="ru-RU"/>
              </w:rPr>
              <w:t xml:space="preserve"> </w:t>
            </w:r>
            <w:r w:rsidRPr="00861C56">
              <w:rPr>
                <w:rFonts w:ascii="Time New Roman" w:eastAsia="Times New Roman" w:hAnsi="Time New Roman"/>
                <w:sz w:val="21"/>
                <w:szCs w:val="21"/>
                <w:u w:val="single"/>
                <w:lang w:eastAsia="ru-RU"/>
              </w:rPr>
              <w:t>Код субсидии: 2000000814   Ан. группа 130 «V</w:t>
            </w:r>
            <w:r w:rsidR="00E11581">
              <w:rPr>
                <w:rFonts w:ascii="Time New Roman" w:eastAsia="Times New Roman" w:hAnsi="Time New Roman"/>
                <w:sz w:val="21"/>
                <w:szCs w:val="21"/>
                <w:u w:val="single"/>
                <w:lang w:val="en-US" w:eastAsia="ru-RU"/>
              </w:rPr>
              <w:t>I</w:t>
            </w:r>
            <w:r w:rsidRPr="00861C56">
              <w:rPr>
                <w:rFonts w:ascii="Time New Roman" w:eastAsia="Times New Roman" w:hAnsi="Time New Roman"/>
                <w:sz w:val="21"/>
                <w:szCs w:val="21"/>
                <w:u w:val="single"/>
                <w:lang w:eastAsia="ru-RU"/>
              </w:rPr>
              <w:t xml:space="preserve"> конкурс музыковед»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Плательщик (ФИО) __________________________________________________________________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Адрес плательщика: </w:t>
            </w:r>
            <w:r w:rsidRPr="00861C56">
              <w:rPr>
                <w:rFonts w:asciiTheme="minorHAnsi" w:eastAsia="Times New Roman" w:hAnsiTheme="minorHAnsi"/>
                <w:sz w:val="20"/>
                <w:szCs w:val="20"/>
                <w:u w:val="single"/>
                <w:lang w:eastAsia="ru-RU"/>
              </w:rPr>
              <w:t>________________________________________________________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ИНН плательщика: _________________________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№ л/</w:t>
            </w:r>
            <w:proofErr w:type="spellStart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сч</w:t>
            </w:r>
            <w:proofErr w:type="spellEnd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. плательщика: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_________________</w:t>
            </w:r>
          </w:p>
          <w:p w:rsidR="00861C56" w:rsidRPr="00861C56" w:rsidRDefault="00861C56" w:rsidP="00861C5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Сумма: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________ руб. ____ коп.     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61C56">
              <w:rPr>
                <w:rFonts w:eastAsia="Times New Roman"/>
                <w:szCs w:val="24"/>
                <w:lang w:eastAsia="ru-RU"/>
              </w:rPr>
              <w:br/>
            </w:r>
            <w:r w:rsidRPr="00861C56">
              <w:rPr>
                <w:rFonts w:eastAsia="Times New Roman"/>
                <w:szCs w:val="24"/>
                <w:lang w:eastAsia="ru-RU"/>
              </w:rPr>
              <w:br/>
            </w:r>
            <w:r w:rsidRPr="00861C56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    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 xml:space="preserve">Подпись:________________________ Дата: </w:t>
            </w:r>
            <w:r w:rsidRPr="00861C56">
              <w:rPr>
                <w:rFonts w:eastAsia="Times New Roman"/>
                <w:szCs w:val="24"/>
                <w:lang w:eastAsia="ru-RU"/>
              </w:rPr>
              <w:t>"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___</w:t>
            </w:r>
            <w:r w:rsidRPr="00861C56">
              <w:rPr>
                <w:rFonts w:eastAsia="Times New Roman"/>
                <w:szCs w:val="24"/>
                <w:lang w:eastAsia="ru-RU"/>
              </w:rPr>
              <w:t>" </w:t>
            </w:r>
            <w:r w:rsidR="00E11581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_________  2023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 xml:space="preserve"> г.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861C56" w:rsidRPr="00861C56" w:rsidTr="006005A6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61C56" w:rsidRPr="00861C56" w:rsidRDefault="00861C56" w:rsidP="00861C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/>
                <w:szCs w:val="24"/>
                <w:lang w:eastAsia="ru-RU"/>
              </w:rPr>
              <w:t>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Квитанция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Получатель: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Департамент финансов Томской области (ОГАПОУ "ТМК имени Э.В.</w:t>
            </w:r>
            <w:r w:rsidRPr="00861C56">
              <w:rPr>
                <w:rFonts w:asciiTheme="minorHAnsi" w:eastAsia="Times New Roman" w:hAnsiTheme="minorHAnsi"/>
                <w:sz w:val="20"/>
                <w:szCs w:val="20"/>
                <w:u w:val="single"/>
                <w:lang w:eastAsia="ru-RU"/>
              </w:rPr>
              <w:t> 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Денисова" л/с 8101000010)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КПП: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701701001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       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ИНН: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7019002269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 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Код ОКТМО: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69701000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      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P/</w:t>
            </w:r>
            <w:proofErr w:type="spellStart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сч</w:t>
            </w:r>
            <w:proofErr w:type="spellEnd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.: </w:t>
            </w:r>
            <w:r w:rsidRPr="00861C56">
              <w:rPr>
                <w:rFonts w:eastAsia="Calibri"/>
                <w:sz w:val="20"/>
                <w:szCs w:val="20"/>
                <w:u w:val="single"/>
              </w:rPr>
              <w:t>03224643690000006500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 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в</w:t>
            </w:r>
            <w:r w:rsidRPr="00861C56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: </w:t>
            </w:r>
            <w:r w:rsidRPr="00861C56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Отделение Томск </w:t>
            </w:r>
            <w:r w:rsidRPr="00861C56">
              <w:rPr>
                <w:rFonts w:eastAsia="Calibri"/>
                <w:sz w:val="20"/>
                <w:szCs w:val="20"/>
                <w:u w:val="single"/>
              </w:rPr>
              <w:t>//УФК по Томской области, г. Томск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БИК: </w:t>
            </w:r>
            <w:r w:rsidRPr="00861C56">
              <w:rPr>
                <w:rFonts w:eastAsia="Calibri"/>
                <w:sz w:val="20"/>
                <w:szCs w:val="20"/>
                <w:u w:val="single"/>
              </w:rPr>
              <w:t>016902004</w:t>
            </w:r>
            <w:r w:rsidRPr="00861C5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 </w:t>
            </w:r>
            <w:r w:rsidRPr="00861C56">
              <w:rPr>
                <w:rFonts w:eastAsia="Times New Roman"/>
                <w:szCs w:val="24"/>
                <w:lang w:eastAsia="ru-RU"/>
              </w:rPr>
              <w:t>  </w:t>
            </w:r>
            <w:r w:rsidRPr="00861C56">
              <w:rPr>
                <w:rFonts w:eastAsia="Calibri"/>
                <w:b/>
                <w:bCs/>
                <w:sz w:val="17"/>
                <w:szCs w:val="17"/>
              </w:rPr>
              <w:t xml:space="preserve"> К/</w:t>
            </w:r>
            <w:proofErr w:type="spellStart"/>
            <w:proofErr w:type="gramStart"/>
            <w:r w:rsidRPr="00861C56">
              <w:rPr>
                <w:rFonts w:eastAsia="Calibri"/>
                <w:b/>
                <w:bCs/>
                <w:sz w:val="17"/>
                <w:szCs w:val="17"/>
              </w:rPr>
              <w:t>сч</w:t>
            </w:r>
            <w:proofErr w:type="spellEnd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.:</w:t>
            </w:r>
            <w:proofErr w:type="gramEnd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861C56">
              <w:rPr>
                <w:rFonts w:eastAsia="Calibri"/>
                <w:sz w:val="20"/>
                <w:szCs w:val="20"/>
                <w:u w:val="single"/>
              </w:rPr>
              <w:t>40102810245370000058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Код бюджетной классификации (КБК):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u w:val="single"/>
                <w:lang w:eastAsia="ru-RU"/>
              </w:rPr>
              <w:t>00000000000000000130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Платеж:</w:t>
            </w:r>
            <w:r w:rsidRPr="00861C56">
              <w:rPr>
                <w:rFonts w:ascii="Calibri" w:eastAsia="Times New Roman" w:hAnsi="Calibri"/>
                <w:sz w:val="22"/>
                <w:lang w:eastAsia="ru-RU"/>
              </w:rPr>
              <w:t xml:space="preserve"> </w:t>
            </w:r>
            <w:r w:rsidRPr="00861C56">
              <w:rPr>
                <w:rFonts w:ascii="Time New Roman" w:eastAsia="Times New Roman" w:hAnsi="Time New Roman"/>
                <w:sz w:val="21"/>
                <w:szCs w:val="21"/>
                <w:u w:val="single"/>
                <w:lang w:eastAsia="ru-RU"/>
              </w:rPr>
              <w:t>Код субсидии: 2000000814   Ан. группа 130 «V</w:t>
            </w:r>
            <w:r w:rsidR="00E11581" w:rsidRPr="00E11581">
              <w:rPr>
                <w:rFonts w:ascii="Time New Roman" w:eastAsia="Times New Roman" w:hAnsi="Time New Roman"/>
                <w:sz w:val="21"/>
                <w:szCs w:val="21"/>
                <w:u w:val="single"/>
                <w:lang w:val="en-US" w:eastAsia="ru-RU"/>
              </w:rPr>
              <w:t>I</w:t>
            </w:r>
            <w:r w:rsidRPr="00E8668A">
              <w:rPr>
                <w:rFonts w:ascii="Time New Roman" w:eastAsia="Times New Roman" w:hAnsi="Time New Roman"/>
                <w:sz w:val="21"/>
                <w:szCs w:val="21"/>
                <w:u w:val="single"/>
                <w:lang w:eastAsia="ru-RU"/>
              </w:rPr>
              <w:t xml:space="preserve"> </w:t>
            </w:r>
            <w:r w:rsidRPr="00861C56">
              <w:rPr>
                <w:rFonts w:ascii="Time New Roman" w:eastAsia="Times New Roman" w:hAnsi="Time New Roman"/>
                <w:sz w:val="21"/>
                <w:szCs w:val="21"/>
                <w:u w:val="single"/>
                <w:lang w:eastAsia="ru-RU"/>
              </w:rPr>
              <w:t>конкурс музыковед»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Плательщик (ФИО) __________________________________________________________________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Адрес плательщика: </w:t>
            </w:r>
            <w:r w:rsidRPr="00861C56">
              <w:rPr>
                <w:rFonts w:asciiTheme="minorHAnsi" w:eastAsia="Times New Roman" w:hAnsiTheme="minorHAnsi"/>
                <w:sz w:val="20"/>
                <w:szCs w:val="20"/>
                <w:u w:val="single"/>
                <w:lang w:eastAsia="ru-RU"/>
              </w:rPr>
              <w:t>________________________________________________________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ИНН плательщика: _________________________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 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№ л/</w:t>
            </w:r>
            <w:proofErr w:type="spellStart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сч</w:t>
            </w:r>
            <w:proofErr w:type="spellEnd"/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. плательщика: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_________________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61C56">
              <w:rPr>
                <w:rFonts w:eastAsia="Times New Roman" w:hAnsi="Symbol"/>
                <w:szCs w:val="24"/>
                <w:lang w:eastAsia="ru-RU"/>
              </w:rPr>
              <w:t>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861C56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 xml:space="preserve">Сумма: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________ руб. ____ коп.     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61C56">
              <w:rPr>
                <w:rFonts w:eastAsia="Times New Roman"/>
                <w:szCs w:val="24"/>
                <w:lang w:eastAsia="ru-RU"/>
              </w:rPr>
              <w:br/>
            </w:r>
            <w:r w:rsidRPr="00861C56">
              <w:rPr>
                <w:rFonts w:eastAsia="Times New Roman"/>
                <w:szCs w:val="24"/>
                <w:lang w:eastAsia="ru-RU"/>
              </w:rPr>
              <w:br/>
            </w:r>
            <w:r w:rsidRPr="00861C56"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  <w:t xml:space="preserve">     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 xml:space="preserve">Подпись:________________________ Дата: </w:t>
            </w:r>
            <w:r w:rsidRPr="00861C56">
              <w:rPr>
                <w:rFonts w:eastAsia="Times New Roman"/>
                <w:szCs w:val="24"/>
                <w:lang w:eastAsia="ru-RU"/>
              </w:rPr>
              <w:t>"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___</w:t>
            </w:r>
            <w:r w:rsidRPr="00861C56">
              <w:rPr>
                <w:rFonts w:eastAsia="Times New Roman"/>
                <w:szCs w:val="24"/>
                <w:lang w:eastAsia="ru-RU"/>
              </w:rPr>
              <w:t>" </w:t>
            </w:r>
            <w:r w:rsidR="00E11581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>_________  2023</w:t>
            </w:r>
            <w:r w:rsidRPr="00861C56">
              <w:rPr>
                <w:rFonts w:ascii="Time New Roman" w:eastAsia="Times New Roman" w:hAnsi="Time New Roman"/>
                <w:sz w:val="20"/>
                <w:szCs w:val="20"/>
                <w:lang w:eastAsia="ru-RU"/>
              </w:rPr>
              <w:t xml:space="preserve"> г.</w:t>
            </w:r>
            <w:r w:rsidRPr="00861C5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61C56" w:rsidRPr="00861C56" w:rsidRDefault="00861C56" w:rsidP="00861C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61C56" w:rsidRPr="00861C56" w:rsidRDefault="00861C56" w:rsidP="00861C56">
      <w:pPr>
        <w:spacing w:after="0" w:line="240" w:lineRule="auto"/>
        <w:ind w:left="142" w:firstLine="425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E11581" w:rsidRPr="000E7E75" w:rsidRDefault="00E11581" w:rsidP="00E11581">
      <w:pPr>
        <w:shd w:val="clear" w:color="auto" w:fill="FFFFFF"/>
        <w:spacing w:after="0"/>
        <w:jc w:val="center"/>
        <w:rPr>
          <w:b/>
          <w:color w:val="000000"/>
          <w:szCs w:val="24"/>
        </w:rPr>
      </w:pPr>
      <w:r w:rsidRPr="000E7E75">
        <w:rPr>
          <w:b/>
          <w:color w:val="000000"/>
          <w:szCs w:val="24"/>
        </w:rPr>
        <w:t>ПАМЯТКА ПО ОПЛАТЕ ОРГАНИЗАЦИОНОГО ВЗНОСА</w:t>
      </w:r>
    </w:p>
    <w:p w:rsidR="00E11581" w:rsidRDefault="00E11581" w:rsidP="00E11581">
      <w:pPr>
        <w:shd w:val="clear" w:color="auto" w:fill="FFFFFF"/>
        <w:spacing w:after="0"/>
        <w:jc w:val="center"/>
        <w:rPr>
          <w:b/>
          <w:color w:val="000000"/>
          <w:szCs w:val="24"/>
        </w:rPr>
      </w:pPr>
      <w:r w:rsidRPr="000E7E75">
        <w:rPr>
          <w:b/>
          <w:color w:val="000000"/>
          <w:szCs w:val="24"/>
        </w:rPr>
        <w:t>ЧЕРЕЗ ПРИЛОЖЕНИЕ БАНКА</w:t>
      </w:r>
    </w:p>
    <w:p w:rsidR="00E11581" w:rsidRPr="00E11581" w:rsidRDefault="00E11581" w:rsidP="00E11581">
      <w:pPr>
        <w:shd w:val="clear" w:color="auto" w:fill="FFFFFF"/>
        <w:spacing w:after="0"/>
        <w:jc w:val="center"/>
        <w:rPr>
          <w:b/>
          <w:color w:val="000000"/>
          <w:sz w:val="14"/>
          <w:szCs w:val="24"/>
        </w:rPr>
      </w:pPr>
    </w:p>
    <w:p w:rsidR="00E11581" w:rsidRPr="00E11581" w:rsidRDefault="00E11581" w:rsidP="00E11581">
      <w:pPr>
        <w:shd w:val="clear" w:color="auto" w:fill="FFFFFF"/>
        <w:tabs>
          <w:tab w:val="left" w:pos="791"/>
        </w:tabs>
        <w:spacing w:after="0"/>
        <w:rPr>
          <w:color w:val="000000"/>
          <w:sz w:val="26"/>
          <w:szCs w:val="26"/>
        </w:rPr>
      </w:pPr>
      <w:r w:rsidRPr="00E11581">
        <w:rPr>
          <w:color w:val="000000"/>
          <w:sz w:val="26"/>
          <w:szCs w:val="26"/>
        </w:rPr>
        <w:t xml:space="preserve">1. В приложении банка необходимо зайти в раздел «Платёж по реквизитам» </w:t>
      </w:r>
    </w:p>
    <w:p w:rsidR="00E11581" w:rsidRPr="00E11581" w:rsidRDefault="00E11581" w:rsidP="00E11581">
      <w:pPr>
        <w:shd w:val="clear" w:color="auto" w:fill="FFFFFF"/>
        <w:tabs>
          <w:tab w:val="left" w:pos="791"/>
        </w:tabs>
        <w:spacing w:after="0"/>
        <w:rPr>
          <w:color w:val="000000"/>
          <w:sz w:val="26"/>
          <w:szCs w:val="26"/>
        </w:rPr>
      </w:pPr>
      <w:r w:rsidRPr="00E11581">
        <w:rPr>
          <w:color w:val="000000"/>
          <w:sz w:val="26"/>
          <w:szCs w:val="26"/>
        </w:rPr>
        <w:t xml:space="preserve">2. Ввести ИНН колледжа – 7019002269 </w:t>
      </w:r>
    </w:p>
    <w:p w:rsidR="00E11581" w:rsidRPr="00E11581" w:rsidRDefault="00E11581" w:rsidP="00E11581">
      <w:pPr>
        <w:shd w:val="clear" w:color="auto" w:fill="FFFFFF"/>
        <w:tabs>
          <w:tab w:val="left" w:pos="791"/>
        </w:tabs>
        <w:spacing w:after="0"/>
        <w:rPr>
          <w:color w:val="000000"/>
          <w:sz w:val="26"/>
          <w:szCs w:val="26"/>
        </w:rPr>
      </w:pPr>
      <w:r w:rsidRPr="00E11581">
        <w:rPr>
          <w:color w:val="000000"/>
          <w:sz w:val="26"/>
          <w:szCs w:val="26"/>
        </w:rPr>
        <w:t>3. Зайти в раздел «Прочие платные услуги»</w:t>
      </w:r>
    </w:p>
    <w:p w:rsidR="00E11581" w:rsidRPr="00E11581" w:rsidRDefault="00E11581" w:rsidP="00E11581">
      <w:pPr>
        <w:shd w:val="clear" w:color="auto" w:fill="FFFFFF"/>
        <w:tabs>
          <w:tab w:val="left" w:pos="791"/>
        </w:tabs>
        <w:spacing w:after="0"/>
        <w:rPr>
          <w:color w:val="000000"/>
          <w:sz w:val="26"/>
          <w:szCs w:val="26"/>
        </w:rPr>
      </w:pPr>
      <w:r w:rsidRPr="00E11581">
        <w:rPr>
          <w:color w:val="000000"/>
          <w:sz w:val="26"/>
          <w:szCs w:val="26"/>
        </w:rPr>
        <w:t>4. Код УИН оставить пустым</w:t>
      </w:r>
    </w:p>
    <w:p w:rsidR="00E11581" w:rsidRPr="00E11581" w:rsidRDefault="00E11581" w:rsidP="00E11581">
      <w:pPr>
        <w:shd w:val="clear" w:color="auto" w:fill="FFFFFF"/>
        <w:tabs>
          <w:tab w:val="left" w:pos="791"/>
        </w:tabs>
        <w:spacing w:after="0"/>
        <w:rPr>
          <w:color w:val="000000"/>
          <w:sz w:val="26"/>
          <w:szCs w:val="26"/>
        </w:rPr>
      </w:pPr>
      <w:r w:rsidRPr="00E11581">
        <w:rPr>
          <w:color w:val="000000"/>
          <w:sz w:val="26"/>
          <w:szCs w:val="26"/>
        </w:rPr>
        <w:t xml:space="preserve">5. Внести код КБК (код бюджетной классификации) – 00000000000000000130  </w:t>
      </w:r>
    </w:p>
    <w:p w:rsidR="00E11581" w:rsidRPr="00E11581" w:rsidRDefault="00E11581" w:rsidP="00E11581">
      <w:pPr>
        <w:shd w:val="clear" w:color="auto" w:fill="FFFFFF"/>
        <w:spacing w:after="0"/>
        <w:rPr>
          <w:color w:val="000000"/>
          <w:sz w:val="26"/>
          <w:szCs w:val="26"/>
        </w:rPr>
      </w:pPr>
      <w:r w:rsidRPr="00E11581">
        <w:rPr>
          <w:color w:val="000000"/>
          <w:sz w:val="26"/>
          <w:szCs w:val="26"/>
        </w:rPr>
        <w:t>6. Внести код</w:t>
      </w:r>
      <w:r w:rsidRPr="00E11581">
        <w:rPr>
          <w:sz w:val="26"/>
          <w:szCs w:val="26"/>
        </w:rPr>
        <w:t xml:space="preserve"> </w:t>
      </w:r>
      <w:r w:rsidRPr="00E11581">
        <w:rPr>
          <w:color w:val="000000"/>
          <w:sz w:val="26"/>
          <w:szCs w:val="26"/>
        </w:rPr>
        <w:t xml:space="preserve">ОКТМО – 69701000        </w:t>
      </w:r>
    </w:p>
    <w:p w:rsidR="00E11581" w:rsidRPr="00E11581" w:rsidRDefault="00E11581" w:rsidP="00E11581">
      <w:pPr>
        <w:shd w:val="clear" w:color="auto" w:fill="FFFFFF"/>
        <w:spacing w:after="0"/>
        <w:rPr>
          <w:color w:val="000000"/>
          <w:sz w:val="26"/>
          <w:szCs w:val="26"/>
        </w:rPr>
      </w:pPr>
      <w:r w:rsidRPr="00E11581">
        <w:rPr>
          <w:color w:val="000000"/>
          <w:sz w:val="26"/>
          <w:szCs w:val="26"/>
        </w:rPr>
        <w:t xml:space="preserve">7. </w:t>
      </w:r>
      <w:r w:rsidRPr="00E11581">
        <w:rPr>
          <w:b/>
          <w:color w:val="000000"/>
          <w:sz w:val="26"/>
          <w:szCs w:val="26"/>
        </w:rPr>
        <w:t>В</w:t>
      </w:r>
      <w:r w:rsidRPr="00E11581">
        <w:rPr>
          <w:b/>
          <w:sz w:val="26"/>
          <w:szCs w:val="26"/>
        </w:rPr>
        <w:t xml:space="preserve"> назначении платежа указывать:</w:t>
      </w:r>
    </w:p>
    <w:p w:rsidR="00E11581" w:rsidRPr="00E11581" w:rsidRDefault="00E11581" w:rsidP="00E11581">
      <w:pPr>
        <w:spacing w:after="0"/>
        <w:contextualSpacing/>
        <w:rPr>
          <w:sz w:val="26"/>
          <w:szCs w:val="26"/>
        </w:rPr>
      </w:pPr>
      <w:r w:rsidRPr="00E11581">
        <w:rPr>
          <w:sz w:val="26"/>
          <w:szCs w:val="26"/>
        </w:rPr>
        <w:t xml:space="preserve">- Код субсидии </w:t>
      </w:r>
      <w:r w:rsidRPr="00E11581">
        <w:rPr>
          <w:sz w:val="26"/>
          <w:szCs w:val="26"/>
          <w:u w:val="single"/>
        </w:rPr>
        <w:t>2000000814</w:t>
      </w:r>
    </w:p>
    <w:p w:rsidR="00E11581" w:rsidRPr="00E11581" w:rsidRDefault="00E11581" w:rsidP="00E11581">
      <w:pPr>
        <w:spacing w:after="0"/>
        <w:contextualSpacing/>
        <w:rPr>
          <w:sz w:val="26"/>
          <w:szCs w:val="26"/>
        </w:rPr>
      </w:pPr>
      <w:r w:rsidRPr="00E11581">
        <w:rPr>
          <w:sz w:val="26"/>
          <w:szCs w:val="26"/>
        </w:rPr>
        <w:t xml:space="preserve">- Ан. группу </w:t>
      </w:r>
      <w:r w:rsidRPr="00E11581">
        <w:rPr>
          <w:sz w:val="26"/>
          <w:szCs w:val="26"/>
          <w:u w:val="single"/>
        </w:rPr>
        <w:t>130</w:t>
      </w:r>
    </w:p>
    <w:p w:rsidR="00E11581" w:rsidRPr="00E11581" w:rsidRDefault="00E11581" w:rsidP="00E11581">
      <w:pPr>
        <w:spacing w:after="0"/>
        <w:contextualSpacing/>
        <w:rPr>
          <w:sz w:val="26"/>
          <w:szCs w:val="26"/>
        </w:rPr>
      </w:pPr>
      <w:r w:rsidRPr="00E11581">
        <w:rPr>
          <w:sz w:val="26"/>
          <w:szCs w:val="26"/>
        </w:rPr>
        <w:t>- Фамилию участника, за которого производится оплата организационного взноса,</w:t>
      </w:r>
    </w:p>
    <w:p w:rsidR="00E11581" w:rsidRPr="00E11581" w:rsidRDefault="00E11581" w:rsidP="00E11581">
      <w:pPr>
        <w:spacing w:after="0"/>
        <w:contextualSpacing/>
        <w:rPr>
          <w:sz w:val="16"/>
          <w:szCs w:val="26"/>
        </w:rPr>
      </w:pPr>
    </w:p>
    <w:p w:rsidR="00E11581" w:rsidRPr="00E11581" w:rsidRDefault="00E11581" w:rsidP="00E11581">
      <w:pPr>
        <w:spacing w:after="0"/>
        <w:rPr>
          <w:sz w:val="26"/>
          <w:szCs w:val="26"/>
          <w:u w:val="single"/>
        </w:rPr>
      </w:pPr>
      <w:proofErr w:type="gramStart"/>
      <w:r w:rsidRPr="00E11581">
        <w:rPr>
          <w:i/>
          <w:sz w:val="26"/>
          <w:szCs w:val="26"/>
        </w:rPr>
        <w:t>например</w:t>
      </w:r>
      <w:proofErr w:type="gramEnd"/>
      <w:r w:rsidRPr="00E11581">
        <w:rPr>
          <w:i/>
          <w:sz w:val="26"/>
          <w:szCs w:val="26"/>
        </w:rPr>
        <w:t xml:space="preserve">: </w:t>
      </w:r>
      <w:r w:rsidRPr="00E11581">
        <w:rPr>
          <w:bCs/>
          <w:sz w:val="26"/>
          <w:szCs w:val="26"/>
        </w:rPr>
        <w:t xml:space="preserve">Назначение платежа: </w:t>
      </w:r>
      <w:r w:rsidRPr="00E11581">
        <w:rPr>
          <w:sz w:val="26"/>
          <w:szCs w:val="26"/>
          <w:u w:val="single"/>
        </w:rPr>
        <w:t>Код субсидии 2000000814 Ан. группа 130 «</w:t>
      </w:r>
      <w:r w:rsidRPr="00E11581">
        <w:rPr>
          <w:sz w:val="26"/>
          <w:szCs w:val="26"/>
          <w:u w:val="single"/>
          <w:lang w:val="en-US"/>
        </w:rPr>
        <w:t>VI</w:t>
      </w:r>
      <w:r w:rsidRPr="00E11581">
        <w:rPr>
          <w:sz w:val="26"/>
          <w:szCs w:val="26"/>
          <w:u w:val="single"/>
        </w:rPr>
        <w:t xml:space="preserve"> конкурс музыковед», ФИО участника</w:t>
      </w:r>
    </w:p>
    <w:p w:rsidR="00861C56" w:rsidRDefault="00861C56" w:rsidP="00E115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70C0"/>
          <w:sz w:val="28"/>
          <w:szCs w:val="28"/>
          <w:lang w:eastAsia="ru-RU"/>
        </w:rPr>
      </w:pPr>
    </w:p>
    <w:sectPr w:rsidR="00861C56" w:rsidSect="00DE5BB8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DEC89EC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1652EBA"/>
    <w:multiLevelType w:val="hybridMultilevel"/>
    <w:tmpl w:val="957A05B0"/>
    <w:lvl w:ilvl="0" w:tplc="57247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06DE2"/>
    <w:multiLevelType w:val="hybridMultilevel"/>
    <w:tmpl w:val="B2DC40B2"/>
    <w:lvl w:ilvl="0" w:tplc="4B4C2A7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E243E"/>
    <w:multiLevelType w:val="hybridMultilevel"/>
    <w:tmpl w:val="4716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E4D32"/>
    <w:multiLevelType w:val="hybridMultilevel"/>
    <w:tmpl w:val="75466EF0"/>
    <w:lvl w:ilvl="0" w:tplc="7206B3B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7D0D47"/>
    <w:multiLevelType w:val="hybridMultilevel"/>
    <w:tmpl w:val="A09035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C3D8B"/>
    <w:multiLevelType w:val="hybridMultilevel"/>
    <w:tmpl w:val="4BC42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3107A7A"/>
    <w:multiLevelType w:val="hybridMultilevel"/>
    <w:tmpl w:val="8CCCDB18"/>
    <w:lvl w:ilvl="0" w:tplc="CCD8F89E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66723B8"/>
    <w:multiLevelType w:val="hybridMultilevel"/>
    <w:tmpl w:val="A4469A2C"/>
    <w:lvl w:ilvl="0" w:tplc="42342D4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F43D8"/>
    <w:multiLevelType w:val="hybridMultilevel"/>
    <w:tmpl w:val="3AEE0588"/>
    <w:lvl w:ilvl="0" w:tplc="57247F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7EF3"/>
    <w:multiLevelType w:val="hybridMultilevel"/>
    <w:tmpl w:val="2EDAB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EED"/>
    <w:multiLevelType w:val="hybridMultilevel"/>
    <w:tmpl w:val="33E666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D4BE5"/>
    <w:multiLevelType w:val="multilevel"/>
    <w:tmpl w:val="482643F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34BB1CBE"/>
    <w:multiLevelType w:val="hybridMultilevel"/>
    <w:tmpl w:val="9274D7C0"/>
    <w:lvl w:ilvl="0" w:tplc="7206B3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76DBB"/>
    <w:multiLevelType w:val="hybridMultilevel"/>
    <w:tmpl w:val="6D7812DE"/>
    <w:lvl w:ilvl="0" w:tplc="73863F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B608A"/>
    <w:multiLevelType w:val="hybridMultilevel"/>
    <w:tmpl w:val="961C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586F"/>
    <w:multiLevelType w:val="hybridMultilevel"/>
    <w:tmpl w:val="94D42BDC"/>
    <w:lvl w:ilvl="0" w:tplc="DD8C08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83D38"/>
    <w:multiLevelType w:val="hybridMultilevel"/>
    <w:tmpl w:val="4BE89BD4"/>
    <w:lvl w:ilvl="0" w:tplc="229E69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04B03"/>
    <w:multiLevelType w:val="hybridMultilevel"/>
    <w:tmpl w:val="105E3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31AD4"/>
    <w:multiLevelType w:val="hybridMultilevel"/>
    <w:tmpl w:val="A3905120"/>
    <w:lvl w:ilvl="0" w:tplc="A3D0F5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15"/>
  </w:num>
  <w:num w:numId="7">
    <w:abstractNumId w:val="7"/>
  </w:num>
  <w:num w:numId="8">
    <w:abstractNumId w:val="16"/>
  </w:num>
  <w:num w:numId="9">
    <w:abstractNumId w:val="17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1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</w:num>
  <w:num w:numId="21">
    <w:abstractNumId w:val="13"/>
  </w:num>
  <w:num w:numId="22">
    <w:abstractNumId w:val="6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9"/>
    <w:rsid w:val="00005B70"/>
    <w:rsid w:val="000245F1"/>
    <w:rsid w:val="00027750"/>
    <w:rsid w:val="000425CF"/>
    <w:rsid w:val="00062E87"/>
    <w:rsid w:val="00063E3B"/>
    <w:rsid w:val="000730E9"/>
    <w:rsid w:val="000C2077"/>
    <w:rsid w:val="000C5B33"/>
    <w:rsid w:val="000C71D7"/>
    <w:rsid w:val="000D289B"/>
    <w:rsid w:val="000E4E0E"/>
    <w:rsid w:val="000F6077"/>
    <w:rsid w:val="001034DF"/>
    <w:rsid w:val="00107D88"/>
    <w:rsid w:val="001140A8"/>
    <w:rsid w:val="0011427B"/>
    <w:rsid w:val="00120FD9"/>
    <w:rsid w:val="00124DE4"/>
    <w:rsid w:val="00140D4C"/>
    <w:rsid w:val="001644D0"/>
    <w:rsid w:val="00166B46"/>
    <w:rsid w:val="001A0254"/>
    <w:rsid w:val="001A3972"/>
    <w:rsid w:val="001B3D7F"/>
    <w:rsid w:val="001B7BE2"/>
    <w:rsid w:val="001E67D6"/>
    <w:rsid w:val="001F0636"/>
    <w:rsid w:val="00210123"/>
    <w:rsid w:val="00232BCC"/>
    <w:rsid w:val="002559D7"/>
    <w:rsid w:val="00265CAD"/>
    <w:rsid w:val="002A08E3"/>
    <w:rsid w:val="002C32F7"/>
    <w:rsid w:val="002C48AB"/>
    <w:rsid w:val="002E2FF5"/>
    <w:rsid w:val="002E49FA"/>
    <w:rsid w:val="002F457D"/>
    <w:rsid w:val="00300978"/>
    <w:rsid w:val="003069FF"/>
    <w:rsid w:val="0032479B"/>
    <w:rsid w:val="00346FB6"/>
    <w:rsid w:val="00361230"/>
    <w:rsid w:val="003716D7"/>
    <w:rsid w:val="00374227"/>
    <w:rsid w:val="00383E50"/>
    <w:rsid w:val="003931F9"/>
    <w:rsid w:val="003A27CA"/>
    <w:rsid w:val="003B1D76"/>
    <w:rsid w:val="003C4CDF"/>
    <w:rsid w:val="003D0BA4"/>
    <w:rsid w:val="003D10A6"/>
    <w:rsid w:val="003D4954"/>
    <w:rsid w:val="003E2386"/>
    <w:rsid w:val="0042403F"/>
    <w:rsid w:val="0043349B"/>
    <w:rsid w:val="004427AD"/>
    <w:rsid w:val="00462395"/>
    <w:rsid w:val="00464B8D"/>
    <w:rsid w:val="00477196"/>
    <w:rsid w:val="004866FA"/>
    <w:rsid w:val="00494459"/>
    <w:rsid w:val="004C5390"/>
    <w:rsid w:val="004E23A7"/>
    <w:rsid w:val="004E3111"/>
    <w:rsid w:val="004E7233"/>
    <w:rsid w:val="004F1020"/>
    <w:rsid w:val="004F27EC"/>
    <w:rsid w:val="0050290E"/>
    <w:rsid w:val="00506EB7"/>
    <w:rsid w:val="00534773"/>
    <w:rsid w:val="00546085"/>
    <w:rsid w:val="005462B1"/>
    <w:rsid w:val="0055572F"/>
    <w:rsid w:val="00573ED7"/>
    <w:rsid w:val="00581C61"/>
    <w:rsid w:val="0058209D"/>
    <w:rsid w:val="00591DEF"/>
    <w:rsid w:val="005B5A0A"/>
    <w:rsid w:val="005C612C"/>
    <w:rsid w:val="005C65E2"/>
    <w:rsid w:val="005C687E"/>
    <w:rsid w:val="005E215F"/>
    <w:rsid w:val="006005A6"/>
    <w:rsid w:val="0060532B"/>
    <w:rsid w:val="00627011"/>
    <w:rsid w:val="0064120A"/>
    <w:rsid w:val="00661A81"/>
    <w:rsid w:val="00664340"/>
    <w:rsid w:val="006E0FCF"/>
    <w:rsid w:val="006F3CB4"/>
    <w:rsid w:val="00726AC6"/>
    <w:rsid w:val="00734E77"/>
    <w:rsid w:val="00742A26"/>
    <w:rsid w:val="0074766A"/>
    <w:rsid w:val="00762C24"/>
    <w:rsid w:val="00773808"/>
    <w:rsid w:val="007823B9"/>
    <w:rsid w:val="007874CB"/>
    <w:rsid w:val="007925FB"/>
    <w:rsid w:val="00793455"/>
    <w:rsid w:val="007A163B"/>
    <w:rsid w:val="007A6A74"/>
    <w:rsid w:val="007D128C"/>
    <w:rsid w:val="007D505F"/>
    <w:rsid w:val="00825F54"/>
    <w:rsid w:val="00835551"/>
    <w:rsid w:val="00851DBC"/>
    <w:rsid w:val="00861C56"/>
    <w:rsid w:val="0087448B"/>
    <w:rsid w:val="00885956"/>
    <w:rsid w:val="00887FD4"/>
    <w:rsid w:val="008A11D0"/>
    <w:rsid w:val="008A702B"/>
    <w:rsid w:val="008A7553"/>
    <w:rsid w:val="008B372A"/>
    <w:rsid w:val="008E6992"/>
    <w:rsid w:val="008F3DFF"/>
    <w:rsid w:val="008F6CE1"/>
    <w:rsid w:val="008F7688"/>
    <w:rsid w:val="00926D09"/>
    <w:rsid w:val="009377DB"/>
    <w:rsid w:val="009414A1"/>
    <w:rsid w:val="00947CE0"/>
    <w:rsid w:val="00950D8C"/>
    <w:rsid w:val="009528DC"/>
    <w:rsid w:val="009561A2"/>
    <w:rsid w:val="009711E1"/>
    <w:rsid w:val="00973DDE"/>
    <w:rsid w:val="009A4727"/>
    <w:rsid w:val="009A57C7"/>
    <w:rsid w:val="009D1182"/>
    <w:rsid w:val="00A06036"/>
    <w:rsid w:val="00A22FCD"/>
    <w:rsid w:val="00A23457"/>
    <w:rsid w:val="00A24742"/>
    <w:rsid w:val="00A43DFE"/>
    <w:rsid w:val="00A52F4D"/>
    <w:rsid w:val="00A72706"/>
    <w:rsid w:val="00AA5342"/>
    <w:rsid w:val="00AA7E51"/>
    <w:rsid w:val="00AB0404"/>
    <w:rsid w:val="00AB6F42"/>
    <w:rsid w:val="00AC7D66"/>
    <w:rsid w:val="00AD540C"/>
    <w:rsid w:val="00AE3FD1"/>
    <w:rsid w:val="00AE5BE8"/>
    <w:rsid w:val="00B037DD"/>
    <w:rsid w:val="00B047FB"/>
    <w:rsid w:val="00B17C32"/>
    <w:rsid w:val="00B31E9A"/>
    <w:rsid w:val="00B47D14"/>
    <w:rsid w:val="00B504A2"/>
    <w:rsid w:val="00B61EA7"/>
    <w:rsid w:val="00B873DC"/>
    <w:rsid w:val="00B944FF"/>
    <w:rsid w:val="00BA0C2E"/>
    <w:rsid w:val="00BA35A1"/>
    <w:rsid w:val="00BB4695"/>
    <w:rsid w:val="00BB4B98"/>
    <w:rsid w:val="00BD18DE"/>
    <w:rsid w:val="00BE45CD"/>
    <w:rsid w:val="00BF45DC"/>
    <w:rsid w:val="00C05381"/>
    <w:rsid w:val="00C16011"/>
    <w:rsid w:val="00C1689F"/>
    <w:rsid w:val="00C26156"/>
    <w:rsid w:val="00C40E9B"/>
    <w:rsid w:val="00C40F18"/>
    <w:rsid w:val="00C46834"/>
    <w:rsid w:val="00C94538"/>
    <w:rsid w:val="00CD0454"/>
    <w:rsid w:val="00CD15F6"/>
    <w:rsid w:val="00D0178F"/>
    <w:rsid w:val="00D12565"/>
    <w:rsid w:val="00D20D15"/>
    <w:rsid w:val="00D435D4"/>
    <w:rsid w:val="00D566B4"/>
    <w:rsid w:val="00DB6190"/>
    <w:rsid w:val="00DB7F75"/>
    <w:rsid w:val="00DD150B"/>
    <w:rsid w:val="00DE5BB8"/>
    <w:rsid w:val="00DE6C1C"/>
    <w:rsid w:val="00E1016E"/>
    <w:rsid w:val="00E11581"/>
    <w:rsid w:val="00E126FC"/>
    <w:rsid w:val="00E4126D"/>
    <w:rsid w:val="00E50EE8"/>
    <w:rsid w:val="00E80C87"/>
    <w:rsid w:val="00E843D8"/>
    <w:rsid w:val="00E8668A"/>
    <w:rsid w:val="00EE3588"/>
    <w:rsid w:val="00EE5639"/>
    <w:rsid w:val="00EF082C"/>
    <w:rsid w:val="00F13F12"/>
    <w:rsid w:val="00F2037F"/>
    <w:rsid w:val="00F20926"/>
    <w:rsid w:val="00F26868"/>
    <w:rsid w:val="00F31640"/>
    <w:rsid w:val="00F32D40"/>
    <w:rsid w:val="00F56396"/>
    <w:rsid w:val="00F81840"/>
    <w:rsid w:val="00FA5BC9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9A91E-A099-471D-BED7-CC89B9F5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494459"/>
    <w:rPr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494459"/>
    <w:rPr>
      <w:spacing w:val="4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494459"/>
    <w:rPr>
      <w:b/>
      <w:bCs/>
      <w:spacing w:val="5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494459"/>
    <w:pPr>
      <w:widowControl w:val="0"/>
      <w:shd w:val="clear" w:color="auto" w:fill="FFFFFF"/>
      <w:spacing w:after="0" w:line="274" w:lineRule="exact"/>
    </w:pPr>
    <w:rPr>
      <w:spacing w:val="4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494459"/>
  </w:style>
  <w:style w:type="character" w:customStyle="1" w:styleId="a5">
    <w:name w:val="Основной текст + Полужирный"/>
    <w:aliases w:val="Интервал 0 pt"/>
    <w:basedOn w:val="1"/>
    <w:uiPriority w:val="99"/>
    <w:rsid w:val="00494459"/>
    <w:rPr>
      <w:b/>
      <w:bCs/>
      <w:spacing w:val="5"/>
      <w:sz w:val="21"/>
      <w:szCs w:val="21"/>
      <w:u w:val="single"/>
      <w:shd w:val="clear" w:color="auto" w:fill="FFFFFF"/>
    </w:rPr>
  </w:style>
  <w:style w:type="character" w:customStyle="1" w:styleId="10">
    <w:name w:val="Основной текст + Полужирный1"/>
    <w:aliases w:val="Интервал 0 pt1"/>
    <w:basedOn w:val="1"/>
    <w:uiPriority w:val="99"/>
    <w:rsid w:val="00494459"/>
    <w:rPr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94459"/>
    <w:pPr>
      <w:widowControl w:val="0"/>
      <w:shd w:val="clear" w:color="auto" w:fill="FFFFFF"/>
      <w:spacing w:before="300" w:after="0" w:line="274" w:lineRule="exact"/>
      <w:jc w:val="center"/>
    </w:pPr>
    <w:rPr>
      <w:b/>
      <w:bCs/>
      <w:spacing w:val="5"/>
      <w:sz w:val="21"/>
      <w:szCs w:val="21"/>
    </w:rPr>
  </w:style>
  <w:style w:type="paragraph" w:customStyle="1" w:styleId="22">
    <w:name w:val="Заголовок №2"/>
    <w:basedOn w:val="a"/>
    <w:link w:val="21"/>
    <w:uiPriority w:val="99"/>
    <w:rsid w:val="00494459"/>
    <w:pPr>
      <w:widowControl w:val="0"/>
      <w:shd w:val="clear" w:color="auto" w:fill="FFFFFF"/>
      <w:spacing w:before="240" w:after="60" w:line="240" w:lineRule="atLeast"/>
      <w:jc w:val="center"/>
      <w:outlineLvl w:val="1"/>
    </w:pPr>
    <w:rPr>
      <w:b/>
      <w:bCs/>
      <w:spacing w:val="5"/>
      <w:sz w:val="21"/>
      <w:szCs w:val="21"/>
    </w:rPr>
  </w:style>
  <w:style w:type="paragraph" w:styleId="a6">
    <w:name w:val="List Paragraph"/>
    <w:basedOn w:val="a"/>
    <w:uiPriority w:val="34"/>
    <w:qFormat/>
    <w:rsid w:val="000C207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1F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87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481a44dc769f11b5b29fd30/" TargetMode="External"/><Relationship Id="rId13" Type="http://schemas.openxmlformats.org/officeDocument/2006/relationships/hyperlink" Target="https://tmk.toms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4819118068ff016be91d48d/" TargetMode="External"/><Relationship Id="rId12" Type="http://schemas.openxmlformats.org/officeDocument/2006/relationships/hyperlink" Target="mailto:1893tm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mk.tomsk.ru/" TargetMode="External"/><Relationship Id="rId11" Type="http://schemas.openxmlformats.org/officeDocument/2006/relationships/hyperlink" Target="https://forms.yandex.ru/u/6481a4c65d2a06191d78c83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481a4a7c417f31913143d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481a485eb6146193633facf/" TargetMode="External"/><Relationship Id="rId14" Type="http://schemas.openxmlformats.org/officeDocument/2006/relationships/hyperlink" Target="mailto:1893tm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BA6D-B377-4EE3-97ED-2179F0BE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5523</Words>
  <Characters>31486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u3061</dc:creator>
  <cp:lastModifiedBy>user</cp:lastModifiedBy>
  <cp:revision>5</cp:revision>
  <cp:lastPrinted>2023-09-07T06:37:00Z</cp:lastPrinted>
  <dcterms:created xsi:type="dcterms:W3CDTF">2023-09-07T06:02:00Z</dcterms:created>
  <dcterms:modified xsi:type="dcterms:W3CDTF">2023-09-13T08:54:00Z</dcterms:modified>
</cp:coreProperties>
</file>